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1A6F" w14:textId="50F2FB58" w:rsidR="008949AB" w:rsidRPr="008949AB" w:rsidRDefault="00841045" w:rsidP="008949AB">
      <w:pPr>
        <w:spacing w:line="326" w:lineRule="exact"/>
        <w:ind w:left="-709" w:right="-457"/>
        <w:jc w:val="center"/>
        <w:rPr>
          <w:rStyle w:val="2"/>
          <w:sz w:val="32"/>
          <w:szCs w:val="32"/>
        </w:rPr>
      </w:pPr>
      <w:r>
        <w:rPr>
          <w:noProof/>
        </w:rPr>
        <mc:AlternateContent>
          <mc:Choice Requires="wps">
            <w:drawing>
              <wp:anchor distT="0" distB="0" distL="114300" distR="114300" simplePos="0" relativeHeight="251659264" behindDoc="1" locked="0" layoutInCell="1" allowOverlap="1" wp14:anchorId="07AABDF8" wp14:editId="328FC7DB">
                <wp:simplePos x="0" y="0"/>
                <wp:positionH relativeFrom="column">
                  <wp:posOffset>-670560</wp:posOffset>
                </wp:positionH>
                <wp:positionV relativeFrom="paragraph">
                  <wp:posOffset>-172085</wp:posOffset>
                </wp:positionV>
                <wp:extent cx="6851015" cy="9949180"/>
                <wp:effectExtent l="43180" t="45085" r="40005" b="450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015" cy="994918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863D" id="Rectangle 2" o:spid="_x0000_s1026" style="position:absolute;margin-left:-52.8pt;margin-top:-13.55pt;width:539.45pt;height:78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" strokeweight="6pt">
                <v:stroke linestyle="thickBetweenThin"/>
              </v:rect>
            </w:pict>
          </mc:Fallback>
        </mc:AlternateContent>
      </w:r>
      <w:r w:rsidR="008949AB" w:rsidRPr="008949AB">
        <w:rPr>
          <w:rStyle w:val="2"/>
          <w:sz w:val="32"/>
          <w:szCs w:val="32"/>
        </w:rPr>
        <w:t>Муниципальное бюджетное дошкольное образовательное учреждение комбинированного вида детский сад №22 «Земляничка»</w:t>
      </w:r>
    </w:p>
    <w:p w14:paraId="628BF9DA" w14:textId="77777777" w:rsidR="008949AB" w:rsidRPr="008949AB" w:rsidRDefault="008949AB" w:rsidP="008949AB">
      <w:pPr>
        <w:spacing w:line="326" w:lineRule="exact"/>
        <w:ind w:left="-709" w:right="-457"/>
        <w:jc w:val="center"/>
        <w:rPr>
          <w:rStyle w:val="2"/>
          <w:sz w:val="32"/>
          <w:szCs w:val="32"/>
        </w:rPr>
      </w:pPr>
    </w:p>
    <w:p w14:paraId="2EFCFEC2" w14:textId="77777777" w:rsidR="008949AB" w:rsidRPr="008949AB" w:rsidRDefault="008949AB" w:rsidP="008949AB">
      <w:pPr>
        <w:spacing w:line="326" w:lineRule="exact"/>
        <w:ind w:left="-709" w:right="-457"/>
        <w:jc w:val="center"/>
        <w:rPr>
          <w:rStyle w:val="2"/>
          <w:sz w:val="32"/>
          <w:szCs w:val="32"/>
        </w:rPr>
      </w:pPr>
    </w:p>
    <w:p w14:paraId="3AC614CB" w14:textId="77777777" w:rsidR="008949AB" w:rsidRPr="008949AB" w:rsidRDefault="008949AB" w:rsidP="008949AB">
      <w:pPr>
        <w:spacing w:line="326" w:lineRule="exact"/>
        <w:ind w:left="-709" w:right="-457"/>
        <w:jc w:val="center"/>
        <w:rPr>
          <w:rStyle w:val="2"/>
          <w:sz w:val="32"/>
          <w:szCs w:val="32"/>
        </w:rPr>
      </w:pPr>
    </w:p>
    <w:p w14:paraId="5C18920D" w14:textId="77777777" w:rsidR="008949AB" w:rsidRPr="008949AB" w:rsidRDefault="008949AB" w:rsidP="008949AB">
      <w:pPr>
        <w:spacing w:line="326" w:lineRule="exact"/>
        <w:ind w:left="-709" w:right="-457"/>
        <w:jc w:val="center"/>
        <w:rPr>
          <w:rStyle w:val="2"/>
          <w:sz w:val="32"/>
          <w:szCs w:val="32"/>
        </w:rPr>
      </w:pPr>
    </w:p>
    <w:p w14:paraId="35A7E28D" w14:textId="77777777" w:rsidR="008949AB" w:rsidRDefault="008949AB" w:rsidP="008949AB">
      <w:pPr>
        <w:spacing w:line="326" w:lineRule="exact"/>
        <w:ind w:left="-709" w:right="-457"/>
        <w:jc w:val="center"/>
        <w:rPr>
          <w:rStyle w:val="2"/>
          <w:sz w:val="32"/>
          <w:szCs w:val="32"/>
        </w:rPr>
      </w:pPr>
    </w:p>
    <w:p w14:paraId="04AB0F4C" w14:textId="77777777" w:rsidR="008949AB" w:rsidRPr="008949AB" w:rsidRDefault="008949AB" w:rsidP="008949AB">
      <w:pPr>
        <w:spacing w:line="326" w:lineRule="exact"/>
        <w:ind w:left="-709" w:right="-457"/>
        <w:jc w:val="center"/>
        <w:rPr>
          <w:rStyle w:val="2"/>
          <w:sz w:val="32"/>
          <w:szCs w:val="32"/>
        </w:rPr>
      </w:pPr>
    </w:p>
    <w:p w14:paraId="31768272" w14:textId="77777777" w:rsidR="008949AB" w:rsidRPr="008949AB" w:rsidRDefault="008949AB" w:rsidP="008949AB">
      <w:pPr>
        <w:ind w:left="-709" w:right="-457"/>
        <w:jc w:val="center"/>
        <w:rPr>
          <w:rStyle w:val="2"/>
          <w:sz w:val="44"/>
          <w:szCs w:val="44"/>
        </w:rPr>
      </w:pPr>
      <w:r w:rsidRPr="008949AB">
        <w:rPr>
          <w:rStyle w:val="2"/>
          <w:sz w:val="44"/>
          <w:szCs w:val="44"/>
        </w:rPr>
        <w:t>Выступление на педсовете</w:t>
      </w:r>
    </w:p>
    <w:p w14:paraId="2A770CDB" w14:textId="77777777" w:rsidR="008949AB" w:rsidRDefault="008949AB" w:rsidP="008949AB">
      <w:pPr>
        <w:ind w:left="-709" w:right="-457"/>
        <w:jc w:val="center"/>
        <w:rPr>
          <w:rStyle w:val="2"/>
          <w:bCs w:val="0"/>
          <w:sz w:val="44"/>
          <w:szCs w:val="44"/>
        </w:rPr>
      </w:pPr>
    </w:p>
    <w:p w14:paraId="3435054D" w14:textId="77777777" w:rsidR="008949AB" w:rsidRPr="008949AB" w:rsidRDefault="008949AB" w:rsidP="008949AB">
      <w:pPr>
        <w:ind w:left="-709" w:right="-457"/>
        <w:jc w:val="center"/>
        <w:rPr>
          <w:rStyle w:val="2"/>
          <w:bCs w:val="0"/>
          <w:sz w:val="44"/>
          <w:szCs w:val="44"/>
        </w:rPr>
      </w:pPr>
    </w:p>
    <w:p w14:paraId="71192958" w14:textId="77777777" w:rsidR="008949AB" w:rsidRDefault="008949AB" w:rsidP="008949AB">
      <w:pPr>
        <w:pStyle w:val="30"/>
        <w:shd w:val="clear" w:color="auto" w:fill="auto"/>
        <w:spacing w:before="0" w:after="0"/>
        <w:ind w:left="20"/>
        <w:rPr>
          <w:rStyle w:val="3"/>
          <w:b/>
          <w:bCs/>
          <w:color w:val="000000"/>
        </w:rPr>
      </w:pPr>
      <w:r w:rsidRPr="008949AB">
        <w:rPr>
          <w:rStyle w:val="2"/>
          <w:bCs/>
          <w:sz w:val="44"/>
          <w:szCs w:val="44"/>
        </w:rPr>
        <w:t>«</w:t>
      </w:r>
      <w:r>
        <w:rPr>
          <w:rStyle w:val="3"/>
          <w:b/>
          <w:bCs/>
          <w:color w:val="000000"/>
        </w:rPr>
        <w:t>ОРГАНИЗАЦИЯ КОРРЕКЦИОННО</w:t>
      </w:r>
      <w:r>
        <w:rPr>
          <w:rStyle w:val="3"/>
          <w:b/>
          <w:bCs/>
          <w:color w:val="000000"/>
        </w:rPr>
        <w:softHyphen/>
        <w:t>ОБРАЗОВАТЕЛЬНОЙ ДЕЯТЕЛЬНОСТИ В ЛОГОПЕДИЧЕСКОЙ ГРУППЕ»</w:t>
      </w:r>
    </w:p>
    <w:p w14:paraId="6D541505" w14:textId="77777777" w:rsidR="008949AB" w:rsidRDefault="008949AB" w:rsidP="008949AB">
      <w:pPr>
        <w:pStyle w:val="30"/>
        <w:shd w:val="clear" w:color="auto" w:fill="auto"/>
        <w:spacing w:before="0" w:after="0"/>
        <w:ind w:left="20"/>
      </w:pPr>
    </w:p>
    <w:p w14:paraId="4DB74AFD" w14:textId="77777777" w:rsidR="008949AB" w:rsidRPr="008949AB" w:rsidRDefault="008949AB" w:rsidP="008949AB">
      <w:pPr>
        <w:ind w:left="-709" w:right="-457"/>
        <w:jc w:val="center"/>
        <w:rPr>
          <w:rStyle w:val="2"/>
          <w:sz w:val="44"/>
          <w:szCs w:val="44"/>
        </w:rPr>
      </w:pPr>
      <w:r w:rsidRPr="008949AB">
        <w:rPr>
          <w:rStyle w:val="20"/>
          <w:i w:val="0"/>
          <w:iCs w:val="0"/>
          <w:sz w:val="44"/>
          <w:szCs w:val="44"/>
        </w:rPr>
        <w:t>(Взаимодействие в работе логопеда и воспитателя в старшей логопедической группе)</w:t>
      </w:r>
    </w:p>
    <w:p w14:paraId="0BC4B497" w14:textId="77777777" w:rsidR="008949AB" w:rsidRPr="008949AB" w:rsidRDefault="008949AB" w:rsidP="008949AB">
      <w:pPr>
        <w:spacing w:line="326" w:lineRule="exact"/>
        <w:ind w:left="-709" w:right="-457"/>
        <w:jc w:val="center"/>
        <w:rPr>
          <w:rStyle w:val="2"/>
          <w:sz w:val="32"/>
          <w:szCs w:val="32"/>
        </w:rPr>
      </w:pPr>
    </w:p>
    <w:p w14:paraId="1450AED1" w14:textId="77777777" w:rsidR="008949AB" w:rsidRDefault="008949AB" w:rsidP="008949AB">
      <w:pPr>
        <w:spacing w:line="326" w:lineRule="exact"/>
        <w:ind w:left="-709" w:right="-457"/>
        <w:jc w:val="center"/>
        <w:rPr>
          <w:rStyle w:val="2"/>
          <w:sz w:val="32"/>
          <w:szCs w:val="32"/>
        </w:rPr>
      </w:pPr>
    </w:p>
    <w:p w14:paraId="764F56F9" w14:textId="77777777" w:rsidR="008949AB" w:rsidRDefault="008949AB" w:rsidP="008949AB">
      <w:pPr>
        <w:spacing w:line="326" w:lineRule="exact"/>
        <w:ind w:left="-709" w:right="-457"/>
        <w:jc w:val="center"/>
        <w:rPr>
          <w:rStyle w:val="2"/>
          <w:sz w:val="32"/>
          <w:szCs w:val="32"/>
        </w:rPr>
      </w:pPr>
    </w:p>
    <w:p w14:paraId="5CC8807F" w14:textId="77777777" w:rsidR="008949AB" w:rsidRDefault="008949AB" w:rsidP="008949AB">
      <w:pPr>
        <w:spacing w:line="326" w:lineRule="exact"/>
        <w:ind w:left="-709" w:right="-457"/>
        <w:jc w:val="center"/>
        <w:rPr>
          <w:rStyle w:val="2"/>
          <w:sz w:val="32"/>
          <w:szCs w:val="32"/>
        </w:rPr>
      </w:pPr>
    </w:p>
    <w:p w14:paraId="12F673A9" w14:textId="77777777" w:rsidR="008949AB" w:rsidRPr="008949AB" w:rsidRDefault="008949AB" w:rsidP="008949AB">
      <w:pPr>
        <w:spacing w:line="326" w:lineRule="exact"/>
        <w:ind w:left="-709" w:right="-457"/>
        <w:jc w:val="center"/>
        <w:rPr>
          <w:rStyle w:val="2"/>
          <w:sz w:val="32"/>
          <w:szCs w:val="32"/>
        </w:rPr>
      </w:pPr>
    </w:p>
    <w:p w14:paraId="13BFE6F9" w14:textId="77777777" w:rsidR="008949AB" w:rsidRPr="008949AB" w:rsidRDefault="008949AB" w:rsidP="008949AB">
      <w:pPr>
        <w:spacing w:line="326" w:lineRule="exact"/>
        <w:ind w:left="-709" w:right="-457"/>
        <w:jc w:val="center"/>
        <w:rPr>
          <w:rStyle w:val="2"/>
          <w:sz w:val="32"/>
          <w:szCs w:val="32"/>
        </w:rPr>
      </w:pPr>
    </w:p>
    <w:p w14:paraId="440CAA5C" w14:textId="77777777" w:rsidR="008949AB" w:rsidRPr="008949AB" w:rsidRDefault="008949AB" w:rsidP="008949AB">
      <w:pPr>
        <w:spacing w:line="326" w:lineRule="exact"/>
        <w:ind w:left="-709" w:right="-457"/>
        <w:jc w:val="center"/>
        <w:rPr>
          <w:rStyle w:val="2"/>
          <w:sz w:val="32"/>
          <w:szCs w:val="32"/>
        </w:rPr>
      </w:pPr>
    </w:p>
    <w:p w14:paraId="34F06556" w14:textId="77777777" w:rsidR="008949AB" w:rsidRPr="008949AB" w:rsidRDefault="008949AB" w:rsidP="008949AB">
      <w:pPr>
        <w:spacing w:line="326" w:lineRule="exact"/>
        <w:ind w:left="3969" w:right="-457"/>
        <w:rPr>
          <w:rStyle w:val="2"/>
          <w:sz w:val="32"/>
          <w:szCs w:val="32"/>
        </w:rPr>
      </w:pPr>
      <w:r w:rsidRPr="008949AB">
        <w:rPr>
          <w:rStyle w:val="2"/>
          <w:sz w:val="32"/>
          <w:szCs w:val="32"/>
        </w:rPr>
        <w:t>Подготовила и провела:</w:t>
      </w:r>
    </w:p>
    <w:p w14:paraId="056C6CE3" w14:textId="77777777" w:rsidR="008949AB" w:rsidRPr="008949AB" w:rsidRDefault="008949AB" w:rsidP="008949AB">
      <w:pPr>
        <w:spacing w:line="326" w:lineRule="exact"/>
        <w:ind w:left="3969" w:right="-457"/>
        <w:rPr>
          <w:rStyle w:val="2"/>
          <w:sz w:val="32"/>
          <w:szCs w:val="32"/>
        </w:rPr>
      </w:pPr>
      <w:r w:rsidRPr="008949AB">
        <w:rPr>
          <w:rStyle w:val="2"/>
          <w:sz w:val="32"/>
          <w:szCs w:val="32"/>
        </w:rPr>
        <w:t>Учитель-логопед Акинчиц О.А.</w:t>
      </w:r>
    </w:p>
    <w:p w14:paraId="2B99EF5F"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4B80DE1C"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29D5C6C5"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09372AF1"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24771BF2"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0877D5D4"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7852E15B"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1E9C5ADE"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6F56C565"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6EDFB038"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1678505A"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20AF57DA"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01CA00CB"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p>
    <w:p w14:paraId="3D8D20DF" w14:textId="77777777" w:rsidR="008949AB" w:rsidRPr="008949AB" w:rsidRDefault="008949AB" w:rsidP="008949AB">
      <w:pPr>
        <w:pStyle w:val="40"/>
        <w:shd w:val="clear" w:color="auto" w:fill="auto"/>
        <w:spacing w:before="0" w:after="0" w:line="280" w:lineRule="exact"/>
        <w:ind w:left="-709" w:right="-457"/>
        <w:jc w:val="center"/>
        <w:rPr>
          <w:rStyle w:val="4"/>
          <w:b/>
          <w:bCs/>
          <w:color w:val="000000"/>
          <w:sz w:val="32"/>
          <w:szCs w:val="32"/>
        </w:rPr>
      </w:pPr>
      <w:r w:rsidRPr="008949AB">
        <w:rPr>
          <w:rStyle w:val="4"/>
          <w:b/>
          <w:bCs/>
          <w:color w:val="000000"/>
          <w:sz w:val="32"/>
          <w:szCs w:val="32"/>
        </w:rPr>
        <w:t>г.</w:t>
      </w:r>
      <w:r w:rsidR="00394D35">
        <w:rPr>
          <w:rStyle w:val="4"/>
          <w:b/>
          <w:bCs/>
          <w:color w:val="000000"/>
          <w:sz w:val="32"/>
          <w:szCs w:val="32"/>
        </w:rPr>
        <w:t>о</w:t>
      </w:r>
      <w:r w:rsidRPr="008949AB">
        <w:rPr>
          <w:rStyle w:val="4"/>
          <w:b/>
          <w:bCs/>
          <w:color w:val="000000"/>
          <w:sz w:val="32"/>
          <w:szCs w:val="32"/>
        </w:rPr>
        <w:t>. Мытищи, 20</w:t>
      </w:r>
      <w:r w:rsidR="00394D35">
        <w:rPr>
          <w:rStyle w:val="4"/>
          <w:b/>
          <w:bCs/>
          <w:color w:val="000000"/>
          <w:sz w:val="32"/>
          <w:szCs w:val="32"/>
        </w:rPr>
        <w:t>19</w:t>
      </w:r>
      <w:r w:rsidRPr="008949AB">
        <w:rPr>
          <w:rStyle w:val="4"/>
          <w:b/>
          <w:bCs/>
          <w:color w:val="000000"/>
          <w:sz w:val="32"/>
          <w:szCs w:val="32"/>
        </w:rPr>
        <w:t xml:space="preserve"> год</w:t>
      </w:r>
    </w:p>
    <w:p w14:paraId="6A32DC89" w14:textId="77777777" w:rsidR="00C11D43" w:rsidRDefault="00C11D43">
      <w:pPr>
        <w:pStyle w:val="40"/>
        <w:shd w:val="clear" w:color="auto" w:fill="auto"/>
        <w:spacing w:before="0" w:after="0" w:line="300" w:lineRule="exact"/>
        <w:ind w:left="20"/>
        <w:jc w:val="center"/>
        <w:sectPr w:rsidR="00C11D43">
          <w:type w:val="continuous"/>
          <w:pgSz w:w="11909" w:h="16838"/>
          <w:pgMar w:top="822" w:right="1301" w:bottom="856" w:left="1709" w:header="0" w:footer="3" w:gutter="0"/>
          <w:cols w:space="720"/>
          <w:noEndnote/>
          <w:docGrid w:linePitch="360"/>
        </w:sectPr>
      </w:pPr>
    </w:p>
    <w:p w14:paraId="3C43563A" w14:textId="77777777" w:rsidR="00C11D43" w:rsidRDefault="00C11D43">
      <w:pPr>
        <w:pStyle w:val="50"/>
        <w:shd w:val="clear" w:color="auto" w:fill="auto"/>
        <w:ind w:left="140" w:right="1380"/>
      </w:pPr>
      <w:r>
        <w:rPr>
          <w:rStyle w:val="51"/>
          <w:b/>
          <w:bCs/>
          <w:i w:val="0"/>
          <w:iCs w:val="0"/>
          <w:color w:val="000000"/>
        </w:rPr>
        <w:lastRenderedPageBreak/>
        <w:t xml:space="preserve">1 </w:t>
      </w:r>
      <w:r>
        <w:rPr>
          <w:rStyle w:val="5"/>
          <w:b/>
          <w:bCs/>
          <w:i/>
          <w:iCs/>
          <w:color w:val="000000"/>
        </w:rPr>
        <w:t>Принципы и задачи построения коррекционно-образовательного процесса.</w:t>
      </w:r>
    </w:p>
    <w:p w14:paraId="7E4FBC78" w14:textId="77777777" w:rsidR="00C11D43" w:rsidRDefault="00C11D43">
      <w:pPr>
        <w:pStyle w:val="a4"/>
        <w:shd w:val="clear" w:color="auto" w:fill="auto"/>
        <w:ind w:left="140" w:right="440" w:firstLine="0"/>
      </w:pPr>
      <w:r>
        <w:rPr>
          <w:color w:val="000000"/>
        </w:rPr>
        <w:t>Успех коррекционно-развивающей работы в логопедической группе определяется строгой, продуманной системой, суть которой заключается в интегрировании логопедии в учебно - воспитательный процесс жизнедеятельности детей.</w:t>
      </w:r>
    </w:p>
    <w:p w14:paraId="53FE39C9" w14:textId="77777777" w:rsidR="00C11D43" w:rsidRDefault="00C11D43">
      <w:pPr>
        <w:pStyle w:val="a4"/>
        <w:shd w:val="clear" w:color="auto" w:fill="auto"/>
        <w:ind w:left="140" w:right="440" w:firstLine="0"/>
      </w:pPr>
      <w:r>
        <w:rPr>
          <w:color w:val="000000"/>
        </w:rPr>
        <w:t>Естественный путь осуществления логопедизации - это взаимосвязь, взаимодействие логопеда и воспитателей (при разных функциональных задачах и методах коррекционной работы, о которой мы поговорим позже). Педагогический процесс в логопедической группе организуется в соответствии с возрастными потребностями, функциональными и индивидуальными особенностями, в зависимости от структуры и степени выраженности дефекта.</w:t>
      </w:r>
    </w:p>
    <w:p w14:paraId="5AFBA6F7" w14:textId="77777777" w:rsidR="00C11D43" w:rsidRDefault="00C11D43">
      <w:pPr>
        <w:pStyle w:val="a4"/>
        <w:shd w:val="clear" w:color="auto" w:fill="auto"/>
        <w:ind w:left="140" w:right="440" w:firstLine="0"/>
      </w:pPr>
      <w:r>
        <w:rPr>
          <w:color w:val="000000"/>
        </w:rPr>
        <w:t>Конечная цель коррекционной группы: воспитание гуманной личности, всесторонне и гармонично-счастливого ребенка; социальная адаптация и интеграция ребенка в среду нормально развивающихся сверстников. Строится работа в логопедической группе с учетом возраста, профиля группы и индивидуальных проявлений речевого дефекта (из Положения - принцип возрастной и дифференциальный по диагнозу)</w:t>
      </w:r>
    </w:p>
    <w:p w14:paraId="03412E7F" w14:textId="77777777" w:rsidR="00C11D43" w:rsidRDefault="00C11D43">
      <w:pPr>
        <w:pStyle w:val="a4"/>
        <w:shd w:val="clear" w:color="auto" w:fill="auto"/>
        <w:ind w:left="140" w:firstLine="0"/>
      </w:pPr>
      <w:r>
        <w:rPr>
          <w:color w:val="000000"/>
        </w:rPr>
        <w:t>При работе с детьми с ФФН речи главные задачи:</w:t>
      </w:r>
    </w:p>
    <w:p w14:paraId="76A16CAA" w14:textId="77777777" w:rsidR="00C11D43" w:rsidRDefault="00C11D43">
      <w:pPr>
        <w:pStyle w:val="a4"/>
        <w:shd w:val="clear" w:color="auto" w:fill="auto"/>
        <w:ind w:left="140" w:right="440" w:firstLine="0"/>
      </w:pPr>
      <w:r>
        <w:rPr>
          <w:color w:val="000000"/>
        </w:rPr>
        <w:t>Постановка и закрепление звуков в речи, по необходимости дифференциация по сходным признакам.</w:t>
      </w:r>
    </w:p>
    <w:p w14:paraId="29D2AE3F" w14:textId="77777777" w:rsidR="00C11D43" w:rsidRDefault="00C11D43">
      <w:pPr>
        <w:pStyle w:val="a4"/>
        <w:shd w:val="clear" w:color="auto" w:fill="auto"/>
        <w:ind w:left="140" w:right="440" w:firstLine="0"/>
      </w:pPr>
      <w:r>
        <w:rPr>
          <w:color w:val="000000"/>
        </w:rPr>
        <w:t>Развитие фонематических процессов и навыков полноценного звукобуквенного анализа и синтеза.</w:t>
      </w:r>
    </w:p>
    <w:p w14:paraId="12737471" w14:textId="77777777" w:rsidR="00C11D43" w:rsidRDefault="00C11D43">
      <w:pPr>
        <w:pStyle w:val="a4"/>
        <w:shd w:val="clear" w:color="auto" w:fill="auto"/>
        <w:ind w:left="140" w:firstLine="0"/>
      </w:pPr>
      <w:r>
        <w:rPr>
          <w:color w:val="000000"/>
        </w:rPr>
        <w:t>Подготовка к обучению грамоте.</w:t>
      </w:r>
    </w:p>
    <w:p w14:paraId="7246C673" w14:textId="77777777" w:rsidR="00C11D43" w:rsidRDefault="00C11D43">
      <w:pPr>
        <w:pStyle w:val="a4"/>
        <w:shd w:val="clear" w:color="auto" w:fill="auto"/>
        <w:ind w:left="140" w:firstLine="0"/>
      </w:pPr>
      <w:r>
        <w:rPr>
          <w:color w:val="000000"/>
        </w:rPr>
        <w:t>При работе с детьми с ОНР задачи:</w:t>
      </w:r>
    </w:p>
    <w:p w14:paraId="20381AD9" w14:textId="77777777" w:rsidR="00C11D43" w:rsidRDefault="00C11D43">
      <w:pPr>
        <w:pStyle w:val="a4"/>
        <w:shd w:val="clear" w:color="auto" w:fill="auto"/>
        <w:ind w:left="140" w:firstLine="0"/>
      </w:pPr>
      <w:r>
        <w:rPr>
          <w:color w:val="000000"/>
        </w:rPr>
        <w:t>Развитие лексико-грамматических средств речи.</w:t>
      </w:r>
    </w:p>
    <w:p w14:paraId="236AAE0E" w14:textId="77777777" w:rsidR="00C11D43" w:rsidRDefault="00C11D43">
      <w:pPr>
        <w:pStyle w:val="a4"/>
        <w:shd w:val="clear" w:color="auto" w:fill="auto"/>
        <w:ind w:left="140" w:firstLine="0"/>
      </w:pPr>
      <w:r>
        <w:rPr>
          <w:color w:val="000000"/>
        </w:rPr>
        <w:t>Формирование правильного звукопроизношения.</w:t>
      </w:r>
    </w:p>
    <w:p w14:paraId="4EA423E7" w14:textId="77777777" w:rsidR="00C11D43" w:rsidRDefault="00C11D43">
      <w:pPr>
        <w:pStyle w:val="a4"/>
        <w:shd w:val="clear" w:color="auto" w:fill="auto"/>
        <w:spacing w:after="596"/>
        <w:ind w:left="140" w:right="440" w:firstLine="0"/>
      </w:pPr>
      <w:r>
        <w:rPr>
          <w:color w:val="000000"/>
        </w:rPr>
        <w:t>Развитие фонематических процессов и навыком звукобуквенного анализа. Развитие связной речи в соответствии с возрастными нормативами. Подготовка к обучению грамоте.</w:t>
      </w:r>
    </w:p>
    <w:p w14:paraId="0A024670" w14:textId="77777777" w:rsidR="00C11D43" w:rsidRDefault="00C11D43">
      <w:pPr>
        <w:pStyle w:val="50"/>
        <w:numPr>
          <w:ilvl w:val="0"/>
          <w:numId w:val="1"/>
        </w:numPr>
        <w:shd w:val="clear" w:color="auto" w:fill="auto"/>
        <w:tabs>
          <w:tab w:val="left" w:pos="1651"/>
        </w:tabs>
        <w:spacing w:line="322" w:lineRule="exact"/>
        <w:ind w:left="1300"/>
        <w:jc w:val="both"/>
      </w:pPr>
      <w:r>
        <w:rPr>
          <w:rStyle w:val="5"/>
          <w:b/>
          <w:bCs/>
          <w:i/>
          <w:iCs/>
          <w:color w:val="000000"/>
        </w:rPr>
        <w:t>Функции логопеда и воспитателя в процессе работы.</w:t>
      </w:r>
    </w:p>
    <w:p w14:paraId="1454F149" w14:textId="77777777" w:rsidR="00C11D43" w:rsidRDefault="00C11D43">
      <w:pPr>
        <w:pStyle w:val="21"/>
        <w:shd w:val="clear" w:color="auto" w:fill="auto"/>
        <w:spacing w:after="0"/>
        <w:ind w:left="280"/>
      </w:pPr>
      <w:r>
        <w:rPr>
          <w:rStyle w:val="24"/>
          <w:b/>
          <w:bCs/>
          <w:color w:val="000000"/>
        </w:rPr>
        <w:t>Каковы же функции логопеда и воспитателей в процессе работы над</w:t>
      </w:r>
    </w:p>
    <w:p w14:paraId="19B932A5" w14:textId="77777777" w:rsidR="00C11D43" w:rsidRDefault="00C11D43">
      <w:pPr>
        <w:pStyle w:val="21"/>
        <w:shd w:val="clear" w:color="auto" w:fill="auto"/>
        <w:spacing w:after="0"/>
        <w:ind w:left="280"/>
      </w:pPr>
      <w:r>
        <w:rPr>
          <w:rStyle w:val="24"/>
          <w:b/>
          <w:bCs/>
          <w:color w:val="000000"/>
        </w:rPr>
        <w:t>лексическими темами:</w:t>
      </w:r>
    </w:p>
    <w:tbl>
      <w:tblPr>
        <w:tblW w:w="0" w:type="auto"/>
        <w:jc w:val="center"/>
        <w:tblLayout w:type="fixed"/>
        <w:tblCellMar>
          <w:left w:w="0" w:type="dxa"/>
          <w:right w:w="0" w:type="dxa"/>
        </w:tblCellMar>
        <w:tblLook w:val="0000" w:firstRow="0" w:lastRow="0" w:firstColumn="0" w:lastColumn="0" w:noHBand="0" w:noVBand="0"/>
      </w:tblPr>
      <w:tblGrid>
        <w:gridCol w:w="4786"/>
        <w:gridCol w:w="4776"/>
      </w:tblGrid>
      <w:tr w:rsidR="00C11D43" w14:paraId="6647D4BF" w14:textId="77777777">
        <w:tblPrEx>
          <w:tblCellMar>
            <w:top w:w="0" w:type="dxa"/>
            <w:left w:w="0" w:type="dxa"/>
            <w:bottom w:w="0" w:type="dxa"/>
            <w:right w:w="0" w:type="dxa"/>
          </w:tblCellMar>
        </w:tblPrEx>
        <w:trPr>
          <w:trHeight w:hRule="exact" w:val="2914"/>
          <w:jc w:val="center"/>
        </w:trPr>
        <w:tc>
          <w:tcPr>
            <w:tcW w:w="4786" w:type="dxa"/>
            <w:tcBorders>
              <w:top w:val="single" w:sz="4" w:space="0" w:color="auto"/>
              <w:left w:val="single" w:sz="4" w:space="0" w:color="auto"/>
              <w:bottom w:val="single" w:sz="4" w:space="0" w:color="auto"/>
              <w:right w:val="nil"/>
            </w:tcBorders>
            <w:shd w:val="clear" w:color="auto" w:fill="FFFFFF"/>
          </w:tcPr>
          <w:p w14:paraId="70D8B576" w14:textId="77777777" w:rsidR="00C11D43" w:rsidRDefault="00C11D43">
            <w:pPr>
              <w:pStyle w:val="a4"/>
              <w:framePr w:w="9562" w:wrap="notBeside" w:vAnchor="text" w:hAnchor="text" w:xAlign="center" w:y="1"/>
              <w:shd w:val="clear" w:color="auto" w:fill="auto"/>
              <w:spacing w:line="322" w:lineRule="exact"/>
              <w:ind w:left="120" w:firstLine="0"/>
            </w:pPr>
            <w:r>
              <w:rPr>
                <w:color w:val="000000"/>
              </w:rPr>
              <w:t>Логопед</w:t>
            </w:r>
          </w:p>
          <w:p w14:paraId="44B661AF" w14:textId="77777777" w:rsidR="00C11D43" w:rsidRDefault="00C11D43">
            <w:pPr>
              <w:pStyle w:val="a4"/>
              <w:framePr w:w="9562" w:wrap="notBeside" w:vAnchor="text" w:hAnchor="text" w:xAlign="center" w:y="1"/>
              <w:shd w:val="clear" w:color="auto" w:fill="auto"/>
              <w:spacing w:line="322" w:lineRule="exact"/>
              <w:ind w:left="120" w:firstLine="0"/>
            </w:pPr>
            <w:r>
              <w:rPr>
                <w:color w:val="000000"/>
              </w:rPr>
              <w:t>- на групповых занятиях знакомит детей с лексико-грамматическими категориями, выявляя детей с которыми необходимо работать на индивидуальных занятиях.</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bottom"/>
          </w:tcPr>
          <w:p w14:paraId="23CE4D1E" w14:textId="77777777" w:rsidR="00C11D43" w:rsidRDefault="00C11D43">
            <w:pPr>
              <w:pStyle w:val="a4"/>
              <w:framePr w:w="9562" w:wrap="notBeside" w:vAnchor="text" w:hAnchor="text" w:xAlign="center" w:y="1"/>
              <w:shd w:val="clear" w:color="auto" w:fill="auto"/>
              <w:spacing w:line="322" w:lineRule="exact"/>
              <w:ind w:left="120" w:firstLine="0"/>
            </w:pPr>
            <w:r>
              <w:rPr>
                <w:color w:val="000000"/>
              </w:rPr>
              <w:t>Воспитатель</w:t>
            </w:r>
          </w:p>
          <w:p w14:paraId="3C7149DF" w14:textId="77777777" w:rsidR="00C11D43" w:rsidRDefault="00C11D43">
            <w:pPr>
              <w:pStyle w:val="a4"/>
              <w:framePr w:w="9562" w:wrap="notBeside" w:vAnchor="text" w:hAnchor="text" w:xAlign="center" w:y="1"/>
              <w:numPr>
                <w:ilvl w:val="0"/>
                <w:numId w:val="2"/>
              </w:numPr>
              <w:shd w:val="clear" w:color="auto" w:fill="auto"/>
              <w:tabs>
                <w:tab w:val="left" w:pos="288"/>
              </w:tabs>
              <w:spacing w:line="322" w:lineRule="exact"/>
              <w:ind w:left="120" w:firstLine="0"/>
            </w:pPr>
            <w:r>
              <w:rPr>
                <w:color w:val="000000"/>
              </w:rPr>
              <w:t>проводит занятия по развитию речи, ознакомлению с окружающим и с художественной литературой с учетом лексических тем;</w:t>
            </w:r>
          </w:p>
          <w:p w14:paraId="612BBEE9" w14:textId="77777777" w:rsidR="00C11D43" w:rsidRDefault="00C11D43">
            <w:pPr>
              <w:pStyle w:val="a4"/>
              <w:framePr w:w="9562" w:wrap="notBeside" w:vAnchor="text" w:hAnchor="text" w:xAlign="center" w:y="1"/>
              <w:numPr>
                <w:ilvl w:val="0"/>
                <w:numId w:val="2"/>
              </w:numPr>
              <w:shd w:val="clear" w:color="auto" w:fill="auto"/>
              <w:tabs>
                <w:tab w:val="left" w:pos="293"/>
              </w:tabs>
              <w:spacing w:line="322" w:lineRule="exact"/>
              <w:ind w:left="120" w:firstLine="0"/>
            </w:pPr>
            <w:r>
              <w:rPr>
                <w:color w:val="000000"/>
              </w:rPr>
              <w:t>пополняет, уточняет и активизирует словарный запас детей в процессе режимных моментов (сборы на прогулку, дежурство, умывание,</w:t>
            </w:r>
          </w:p>
        </w:tc>
      </w:tr>
    </w:tbl>
    <w:p w14:paraId="6CB99700" w14:textId="77777777" w:rsidR="00C11D43" w:rsidRDefault="00C11D43">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4786"/>
        <w:gridCol w:w="4781"/>
      </w:tblGrid>
      <w:tr w:rsidR="00C11D43" w14:paraId="7E141BC3" w14:textId="77777777">
        <w:tblPrEx>
          <w:tblCellMar>
            <w:top w:w="0" w:type="dxa"/>
            <w:left w:w="0" w:type="dxa"/>
            <w:bottom w:w="0" w:type="dxa"/>
            <w:right w:w="0" w:type="dxa"/>
          </w:tblCellMar>
        </w:tblPrEx>
        <w:trPr>
          <w:trHeight w:hRule="exact" w:val="1627"/>
          <w:jc w:val="center"/>
        </w:trPr>
        <w:tc>
          <w:tcPr>
            <w:tcW w:w="4786" w:type="dxa"/>
            <w:tcBorders>
              <w:top w:val="single" w:sz="4" w:space="0" w:color="auto"/>
              <w:left w:val="single" w:sz="4" w:space="0" w:color="auto"/>
              <w:bottom w:val="nil"/>
              <w:right w:val="nil"/>
            </w:tcBorders>
            <w:shd w:val="clear" w:color="auto" w:fill="FFFFFF"/>
          </w:tcPr>
          <w:p w14:paraId="26E2BF42" w14:textId="77777777" w:rsidR="00C11D43" w:rsidRDefault="00C11D43">
            <w:pPr>
              <w:framePr w:w="9566" w:wrap="notBeside" w:vAnchor="text" w:hAnchor="text" w:xAlign="center" w:y="1"/>
              <w:rPr>
                <w:color w:val="auto"/>
                <w:sz w:val="10"/>
                <w:szCs w:val="10"/>
              </w:rPr>
            </w:pPr>
          </w:p>
        </w:tc>
        <w:tc>
          <w:tcPr>
            <w:tcW w:w="4781" w:type="dxa"/>
            <w:tcBorders>
              <w:top w:val="single" w:sz="4" w:space="0" w:color="auto"/>
              <w:left w:val="single" w:sz="4" w:space="0" w:color="auto"/>
              <w:bottom w:val="nil"/>
              <w:right w:val="single" w:sz="4" w:space="0" w:color="auto"/>
            </w:tcBorders>
            <w:shd w:val="clear" w:color="auto" w:fill="FFFFFF"/>
            <w:vAlign w:val="bottom"/>
          </w:tcPr>
          <w:p w14:paraId="63CFFBF3" w14:textId="77777777" w:rsidR="00C11D43" w:rsidRDefault="00C11D43">
            <w:pPr>
              <w:pStyle w:val="a4"/>
              <w:framePr w:w="9566" w:wrap="notBeside" w:vAnchor="text" w:hAnchor="text" w:xAlign="center" w:y="1"/>
              <w:shd w:val="clear" w:color="auto" w:fill="auto"/>
              <w:ind w:left="120" w:firstLine="0"/>
            </w:pPr>
            <w:r>
              <w:rPr>
                <w:color w:val="000000"/>
              </w:rPr>
              <w:t>игра);</w:t>
            </w:r>
          </w:p>
          <w:p w14:paraId="3D01833A" w14:textId="77777777" w:rsidR="00C11D43" w:rsidRDefault="00C11D43">
            <w:pPr>
              <w:pStyle w:val="a4"/>
              <w:framePr w:w="9566" w:wrap="notBeside" w:vAnchor="text" w:hAnchor="text" w:xAlign="center" w:y="1"/>
              <w:shd w:val="clear" w:color="auto" w:fill="auto"/>
              <w:ind w:left="120" w:firstLine="0"/>
            </w:pPr>
            <w:r>
              <w:rPr>
                <w:color w:val="000000"/>
              </w:rPr>
              <w:t>- систематически контролирует грамматически правильность речи детей в течение всего времени общения с ним.</w:t>
            </w:r>
          </w:p>
        </w:tc>
      </w:tr>
      <w:tr w:rsidR="00C11D43" w14:paraId="37F546C8" w14:textId="77777777">
        <w:tblPrEx>
          <w:tblCellMar>
            <w:top w:w="0" w:type="dxa"/>
            <w:left w:w="0" w:type="dxa"/>
            <w:bottom w:w="0" w:type="dxa"/>
            <w:right w:w="0" w:type="dxa"/>
          </w:tblCellMar>
        </w:tblPrEx>
        <w:trPr>
          <w:trHeight w:hRule="exact" w:val="1622"/>
          <w:jc w:val="center"/>
        </w:trPr>
        <w:tc>
          <w:tcPr>
            <w:tcW w:w="9567" w:type="dxa"/>
            <w:gridSpan w:val="2"/>
            <w:tcBorders>
              <w:top w:val="single" w:sz="4" w:space="0" w:color="auto"/>
              <w:left w:val="nil"/>
              <w:bottom w:val="nil"/>
              <w:right w:val="nil"/>
            </w:tcBorders>
            <w:shd w:val="clear" w:color="auto" w:fill="FFFFFF"/>
            <w:vAlign w:val="center"/>
          </w:tcPr>
          <w:p w14:paraId="647A03EB" w14:textId="77777777" w:rsidR="00C11D43" w:rsidRDefault="00C11D43">
            <w:pPr>
              <w:pStyle w:val="a4"/>
              <w:framePr w:w="9566" w:wrap="notBeside" w:vAnchor="text" w:hAnchor="text" w:xAlign="center" w:y="1"/>
              <w:shd w:val="clear" w:color="auto" w:fill="auto"/>
              <w:spacing w:line="260" w:lineRule="exact"/>
              <w:ind w:firstLine="0"/>
              <w:jc w:val="center"/>
            </w:pPr>
            <w:r>
              <w:rPr>
                <w:rStyle w:val="a6"/>
                <w:color w:val="000000"/>
              </w:rPr>
              <w:t>Работа воспитателя и логопеда при коррекции звукопроизношения</w:t>
            </w:r>
          </w:p>
        </w:tc>
      </w:tr>
      <w:tr w:rsidR="00C11D43" w14:paraId="228878D4" w14:textId="77777777">
        <w:tblPrEx>
          <w:tblCellMar>
            <w:top w:w="0" w:type="dxa"/>
            <w:left w:w="0" w:type="dxa"/>
            <w:bottom w:w="0" w:type="dxa"/>
            <w:right w:w="0" w:type="dxa"/>
          </w:tblCellMar>
        </w:tblPrEx>
        <w:trPr>
          <w:trHeight w:hRule="exact" w:val="1939"/>
          <w:jc w:val="center"/>
        </w:trPr>
        <w:tc>
          <w:tcPr>
            <w:tcW w:w="4786" w:type="dxa"/>
            <w:tcBorders>
              <w:top w:val="single" w:sz="4" w:space="0" w:color="auto"/>
              <w:left w:val="single" w:sz="4" w:space="0" w:color="auto"/>
              <w:bottom w:val="nil"/>
              <w:right w:val="nil"/>
            </w:tcBorders>
            <w:shd w:val="clear" w:color="auto" w:fill="FFFFFF"/>
          </w:tcPr>
          <w:p w14:paraId="57A93C86" w14:textId="77777777" w:rsidR="00C11D43" w:rsidRDefault="00C11D43">
            <w:pPr>
              <w:pStyle w:val="a4"/>
              <w:framePr w:w="9566" w:wrap="notBeside" w:vAnchor="text" w:hAnchor="text" w:xAlign="center" w:y="1"/>
              <w:shd w:val="clear" w:color="auto" w:fill="auto"/>
              <w:spacing w:line="322" w:lineRule="exact"/>
              <w:ind w:left="120" w:firstLine="0"/>
            </w:pPr>
            <w:r>
              <w:rPr>
                <w:color w:val="000000"/>
              </w:rPr>
              <w:t>Логопед</w:t>
            </w:r>
          </w:p>
          <w:p w14:paraId="1283C0AA" w14:textId="77777777" w:rsidR="00C11D43" w:rsidRDefault="00C11D43">
            <w:pPr>
              <w:pStyle w:val="a4"/>
              <w:framePr w:w="9566" w:wrap="notBeside" w:vAnchor="text" w:hAnchor="text" w:xAlign="center" w:y="1"/>
              <w:shd w:val="clear" w:color="auto" w:fill="auto"/>
              <w:spacing w:line="322" w:lineRule="exact"/>
              <w:ind w:left="120" w:firstLine="0"/>
            </w:pPr>
            <w:r>
              <w:rPr>
                <w:rStyle w:val="12"/>
                <w:color w:val="000000"/>
              </w:rPr>
              <w:t>Цель:</w:t>
            </w:r>
            <w:r>
              <w:rPr>
                <w:color w:val="000000"/>
              </w:rPr>
              <w:t xml:space="preserve"> логопед исправляет нарушения речи: готовит артикуляционный уклад дефектных звуков, ставит их, автоматизирует.</w:t>
            </w:r>
          </w:p>
        </w:tc>
        <w:tc>
          <w:tcPr>
            <w:tcW w:w="4781" w:type="dxa"/>
            <w:tcBorders>
              <w:top w:val="single" w:sz="4" w:space="0" w:color="auto"/>
              <w:left w:val="single" w:sz="4" w:space="0" w:color="auto"/>
              <w:bottom w:val="nil"/>
              <w:right w:val="single" w:sz="4" w:space="0" w:color="auto"/>
            </w:tcBorders>
            <w:shd w:val="clear" w:color="auto" w:fill="FFFFFF"/>
            <w:vAlign w:val="bottom"/>
          </w:tcPr>
          <w:p w14:paraId="63830762" w14:textId="77777777" w:rsidR="00C11D43" w:rsidRDefault="00C11D43">
            <w:pPr>
              <w:pStyle w:val="a4"/>
              <w:framePr w:w="9566" w:wrap="notBeside" w:vAnchor="text" w:hAnchor="text" w:xAlign="center" w:y="1"/>
              <w:shd w:val="clear" w:color="auto" w:fill="auto"/>
              <w:ind w:left="120" w:firstLine="0"/>
            </w:pPr>
            <w:r>
              <w:rPr>
                <w:color w:val="000000"/>
              </w:rPr>
              <w:t>Воспитатель</w:t>
            </w:r>
          </w:p>
          <w:p w14:paraId="34BF1B56" w14:textId="77777777" w:rsidR="00C11D43" w:rsidRDefault="00C11D43">
            <w:pPr>
              <w:pStyle w:val="a4"/>
              <w:framePr w:w="9566" w:wrap="notBeside" w:vAnchor="text" w:hAnchor="text" w:xAlign="center" w:y="1"/>
              <w:shd w:val="clear" w:color="auto" w:fill="auto"/>
              <w:ind w:left="120" w:firstLine="0"/>
            </w:pPr>
            <w:r>
              <w:rPr>
                <w:rStyle w:val="12"/>
                <w:color w:val="000000"/>
              </w:rPr>
              <w:t>Цель:</w:t>
            </w:r>
            <w:r>
              <w:rPr>
                <w:color w:val="000000"/>
              </w:rPr>
              <w:t xml:space="preserve"> вос-ль под руководством логопеда активно участвует в коррекционной работе: активизирует поставленные звуки в словах, словосочетаниях, фразах.</w:t>
            </w:r>
          </w:p>
        </w:tc>
      </w:tr>
      <w:tr w:rsidR="00C11D43" w14:paraId="7A70BC75" w14:textId="77777777">
        <w:tblPrEx>
          <w:tblCellMar>
            <w:top w:w="0" w:type="dxa"/>
            <w:left w:w="0" w:type="dxa"/>
            <w:bottom w:w="0" w:type="dxa"/>
            <w:right w:w="0" w:type="dxa"/>
          </w:tblCellMar>
        </w:tblPrEx>
        <w:trPr>
          <w:trHeight w:hRule="exact" w:val="331"/>
          <w:jc w:val="center"/>
        </w:trPr>
        <w:tc>
          <w:tcPr>
            <w:tcW w:w="9567" w:type="dxa"/>
            <w:gridSpan w:val="2"/>
            <w:tcBorders>
              <w:top w:val="single" w:sz="4" w:space="0" w:color="auto"/>
              <w:left w:val="nil"/>
              <w:bottom w:val="nil"/>
              <w:right w:val="nil"/>
            </w:tcBorders>
            <w:shd w:val="clear" w:color="auto" w:fill="FFFFFF"/>
            <w:vAlign w:val="bottom"/>
          </w:tcPr>
          <w:p w14:paraId="68901489" w14:textId="77777777" w:rsidR="00C11D43" w:rsidRDefault="00C11D43">
            <w:pPr>
              <w:pStyle w:val="a4"/>
              <w:framePr w:w="9566" w:wrap="notBeside" w:vAnchor="text" w:hAnchor="text" w:xAlign="center" w:y="1"/>
              <w:shd w:val="clear" w:color="auto" w:fill="auto"/>
              <w:spacing w:line="260" w:lineRule="exact"/>
              <w:ind w:firstLine="0"/>
              <w:jc w:val="center"/>
            </w:pPr>
            <w:r>
              <w:rPr>
                <w:color w:val="000000"/>
              </w:rPr>
              <w:t>Подготовительный этап</w:t>
            </w:r>
          </w:p>
        </w:tc>
      </w:tr>
      <w:tr w:rsidR="00C11D43" w14:paraId="7944C55C" w14:textId="77777777">
        <w:tblPrEx>
          <w:tblCellMar>
            <w:top w:w="0" w:type="dxa"/>
            <w:left w:w="0" w:type="dxa"/>
            <w:bottom w:w="0" w:type="dxa"/>
            <w:right w:w="0" w:type="dxa"/>
          </w:tblCellMar>
        </w:tblPrEx>
        <w:trPr>
          <w:trHeight w:hRule="exact" w:val="1627"/>
          <w:jc w:val="center"/>
        </w:trPr>
        <w:tc>
          <w:tcPr>
            <w:tcW w:w="4786" w:type="dxa"/>
            <w:tcBorders>
              <w:top w:val="single" w:sz="4" w:space="0" w:color="auto"/>
              <w:left w:val="single" w:sz="4" w:space="0" w:color="auto"/>
              <w:bottom w:val="nil"/>
              <w:right w:val="nil"/>
            </w:tcBorders>
            <w:shd w:val="clear" w:color="auto" w:fill="FFFFFF"/>
            <w:vAlign w:val="bottom"/>
          </w:tcPr>
          <w:p w14:paraId="51FADBE6" w14:textId="77777777" w:rsidR="00C11D43" w:rsidRDefault="00C11D43">
            <w:pPr>
              <w:pStyle w:val="a4"/>
              <w:framePr w:w="9566" w:wrap="notBeside" w:vAnchor="text" w:hAnchor="text" w:xAlign="center" w:y="1"/>
              <w:shd w:val="clear" w:color="auto" w:fill="auto"/>
              <w:spacing w:line="322" w:lineRule="exact"/>
              <w:ind w:left="120" w:firstLine="0"/>
            </w:pPr>
            <w:r>
              <w:rPr>
                <w:color w:val="000000"/>
              </w:rPr>
              <w:t>Логопед вырабатывает и тренирует движения артикуляционного аппарата, которые были неправильными или совсем отсутствовали.</w:t>
            </w:r>
          </w:p>
        </w:tc>
        <w:tc>
          <w:tcPr>
            <w:tcW w:w="4781" w:type="dxa"/>
            <w:tcBorders>
              <w:top w:val="single" w:sz="4" w:space="0" w:color="auto"/>
              <w:left w:val="single" w:sz="4" w:space="0" w:color="auto"/>
              <w:bottom w:val="nil"/>
              <w:right w:val="single" w:sz="4" w:space="0" w:color="auto"/>
            </w:tcBorders>
            <w:shd w:val="clear" w:color="auto" w:fill="FFFFFF"/>
          </w:tcPr>
          <w:p w14:paraId="1FD2E916" w14:textId="77777777" w:rsidR="00C11D43" w:rsidRDefault="00C11D43">
            <w:pPr>
              <w:pStyle w:val="a4"/>
              <w:framePr w:w="9566" w:wrap="notBeside" w:vAnchor="text" w:hAnchor="text" w:xAlign="center" w:y="1"/>
              <w:shd w:val="clear" w:color="auto" w:fill="auto"/>
              <w:spacing w:line="322" w:lineRule="exact"/>
              <w:ind w:left="120" w:firstLine="0"/>
            </w:pPr>
            <w:r>
              <w:rPr>
                <w:color w:val="000000"/>
              </w:rPr>
              <w:t>Воспитатель по заданию логопеда в игровой форме закрепляет у детей положения и движения органов артикуляционного аппарата.</w:t>
            </w:r>
          </w:p>
        </w:tc>
      </w:tr>
      <w:tr w:rsidR="00C11D43" w14:paraId="626DDD2B" w14:textId="77777777">
        <w:tblPrEx>
          <w:tblCellMar>
            <w:top w:w="0" w:type="dxa"/>
            <w:left w:w="0" w:type="dxa"/>
            <w:bottom w:w="0" w:type="dxa"/>
            <w:right w:w="0" w:type="dxa"/>
          </w:tblCellMar>
        </w:tblPrEx>
        <w:trPr>
          <w:trHeight w:hRule="exact" w:val="322"/>
          <w:jc w:val="center"/>
        </w:trPr>
        <w:tc>
          <w:tcPr>
            <w:tcW w:w="9567" w:type="dxa"/>
            <w:gridSpan w:val="2"/>
            <w:tcBorders>
              <w:top w:val="single" w:sz="4" w:space="0" w:color="auto"/>
              <w:left w:val="nil"/>
              <w:bottom w:val="nil"/>
              <w:right w:val="nil"/>
            </w:tcBorders>
            <w:shd w:val="clear" w:color="auto" w:fill="FFFFFF"/>
            <w:vAlign w:val="bottom"/>
          </w:tcPr>
          <w:p w14:paraId="5E54487D" w14:textId="77777777" w:rsidR="00C11D43" w:rsidRDefault="00C11D43">
            <w:pPr>
              <w:pStyle w:val="a4"/>
              <w:framePr w:w="9566" w:wrap="notBeside" w:vAnchor="text" w:hAnchor="text" w:xAlign="center" w:y="1"/>
              <w:shd w:val="clear" w:color="auto" w:fill="auto"/>
              <w:spacing w:line="260" w:lineRule="exact"/>
              <w:ind w:firstLine="0"/>
              <w:jc w:val="center"/>
            </w:pPr>
            <w:r>
              <w:rPr>
                <w:color w:val="000000"/>
              </w:rPr>
              <w:t>Этап появления звука</w:t>
            </w:r>
          </w:p>
        </w:tc>
      </w:tr>
      <w:tr w:rsidR="00C11D43" w14:paraId="76E9643A" w14:textId="77777777">
        <w:tblPrEx>
          <w:tblCellMar>
            <w:top w:w="0" w:type="dxa"/>
            <w:left w:w="0" w:type="dxa"/>
            <w:bottom w:w="0" w:type="dxa"/>
            <w:right w:w="0" w:type="dxa"/>
          </w:tblCellMar>
        </w:tblPrEx>
        <w:trPr>
          <w:trHeight w:hRule="exact" w:val="1944"/>
          <w:jc w:val="center"/>
        </w:trPr>
        <w:tc>
          <w:tcPr>
            <w:tcW w:w="4786" w:type="dxa"/>
            <w:tcBorders>
              <w:top w:val="single" w:sz="4" w:space="0" w:color="auto"/>
              <w:left w:val="single" w:sz="4" w:space="0" w:color="auto"/>
              <w:bottom w:val="nil"/>
              <w:right w:val="nil"/>
            </w:tcBorders>
            <w:shd w:val="clear" w:color="auto" w:fill="FFFFFF"/>
          </w:tcPr>
          <w:p w14:paraId="2BCA9AD5" w14:textId="77777777" w:rsidR="00C11D43" w:rsidRDefault="00C11D43">
            <w:pPr>
              <w:pStyle w:val="a4"/>
              <w:framePr w:w="9566" w:wrap="notBeside" w:vAnchor="text" w:hAnchor="text" w:xAlign="center" w:y="1"/>
              <w:shd w:val="clear" w:color="auto" w:fill="auto"/>
              <w:spacing w:line="322" w:lineRule="exact"/>
              <w:ind w:left="120" w:firstLine="0"/>
            </w:pPr>
            <w:r>
              <w:rPr>
                <w:color w:val="000000"/>
              </w:rPr>
              <w:t>Логопед ставит звуки, используя специальные приемы и отработанные на предыдущем этапе движения органов артикуляционного аппарата</w:t>
            </w:r>
          </w:p>
        </w:tc>
        <w:tc>
          <w:tcPr>
            <w:tcW w:w="4781" w:type="dxa"/>
            <w:tcBorders>
              <w:top w:val="single" w:sz="4" w:space="0" w:color="auto"/>
              <w:left w:val="single" w:sz="4" w:space="0" w:color="auto"/>
              <w:bottom w:val="nil"/>
              <w:right w:val="single" w:sz="4" w:space="0" w:color="auto"/>
            </w:tcBorders>
            <w:shd w:val="clear" w:color="auto" w:fill="FFFFFF"/>
            <w:vAlign w:val="bottom"/>
          </w:tcPr>
          <w:p w14:paraId="16A2998D" w14:textId="77777777" w:rsidR="00C11D43" w:rsidRDefault="00C11D43">
            <w:pPr>
              <w:pStyle w:val="a4"/>
              <w:framePr w:w="9566" w:wrap="notBeside" w:vAnchor="text" w:hAnchor="text" w:xAlign="center" w:y="1"/>
              <w:shd w:val="clear" w:color="auto" w:fill="auto"/>
              <w:spacing w:line="322" w:lineRule="exact"/>
              <w:ind w:left="120" w:firstLine="0"/>
            </w:pPr>
            <w:r>
              <w:rPr>
                <w:color w:val="000000"/>
              </w:rPr>
              <w:t>Воспитатель закрепляет произнесение поставленного логопедом звука, фиксируя внимание ребенка на его звучании и артикуляции, используя картинки- символы и звукоподражания.</w:t>
            </w:r>
          </w:p>
        </w:tc>
      </w:tr>
      <w:tr w:rsidR="00C11D43" w14:paraId="6F9A7F79" w14:textId="77777777">
        <w:tblPrEx>
          <w:tblCellMar>
            <w:top w:w="0" w:type="dxa"/>
            <w:left w:w="0" w:type="dxa"/>
            <w:bottom w:w="0" w:type="dxa"/>
            <w:right w:w="0" w:type="dxa"/>
          </w:tblCellMar>
        </w:tblPrEx>
        <w:trPr>
          <w:trHeight w:hRule="exact" w:val="331"/>
          <w:jc w:val="center"/>
        </w:trPr>
        <w:tc>
          <w:tcPr>
            <w:tcW w:w="9567" w:type="dxa"/>
            <w:gridSpan w:val="2"/>
            <w:tcBorders>
              <w:top w:val="single" w:sz="4" w:space="0" w:color="auto"/>
              <w:left w:val="nil"/>
              <w:bottom w:val="nil"/>
              <w:right w:val="nil"/>
            </w:tcBorders>
            <w:shd w:val="clear" w:color="auto" w:fill="FFFFFF"/>
            <w:vAlign w:val="bottom"/>
          </w:tcPr>
          <w:p w14:paraId="72B6F323" w14:textId="77777777" w:rsidR="00C11D43" w:rsidRDefault="00C11D43">
            <w:pPr>
              <w:pStyle w:val="a4"/>
              <w:framePr w:w="9566" w:wrap="notBeside" w:vAnchor="text" w:hAnchor="text" w:xAlign="center" w:y="1"/>
              <w:shd w:val="clear" w:color="auto" w:fill="auto"/>
              <w:spacing w:line="260" w:lineRule="exact"/>
              <w:ind w:left="120" w:firstLine="0"/>
            </w:pPr>
            <w:r>
              <w:rPr>
                <w:color w:val="000000"/>
              </w:rPr>
              <w:t>Этап усвоения звука (правильное произношение звука)</w:t>
            </w:r>
          </w:p>
        </w:tc>
      </w:tr>
      <w:tr w:rsidR="00C11D43" w14:paraId="7428C983" w14:textId="77777777">
        <w:tblPrEx>
          <w:tblCellMar>
            <w:top w:w="0" w:type="dxa"/>
            <w:left w:w="0" w:type="dxa"/>
            <w:bottom w:w="0" w:type="dxa"/>
            <w:right w:w="0" w:type="dxa"/>
          </w:tblCellMar>
        </w:tblPrEx>
        <w:trPr>
          <w:trHeight w:hRule="exact" w:val="2626"/>
          <w:jc w:val="center"/>
        </w:trPr>
        <w:tc>
          <w:tcPr>
            <w:tcW w:w="4786" w:type="dxa"/>
            <w:tcBorders>
              <w:top w:val="single" w:sz="4" w:space="0" w:color="auto"/>
              <w:left w:val="single" w:sz="4" w:space="0" w:color="auto"/>
              <w:bottom w:val="single" w:sz="4" w:space="0" w:color="auto"/>
              <w:right w:val="nil"/>
            </w:tcBorders>
            <w:shd w:val="clear" w:color="auto" w:fill="FFFFFF"/>
          </w:tcPr>
          <w:p w14:paraId="1519253E" w14:textId="77777777" w:rsidR="00C11D43" w:rsidRDefault="00C11D43">
            <w:pPr>
              <w:pStyle w:val="a4"/>
              <w:framePr w:w="9566" w:wrap="notBeside" w:vAnchor="text" w:hAnchor="text" w:xAlign="center" w:y="1"/>
              <w:shd w:val="clear" w:color="auto" w:fill="auto"/>
              <w:spacing w:line="322" w:lineRule="exact"/>
              <w:ind w:left="120" w:firstLine="0"/>
            </w:pPr>
            <w:r>
              <w:rPr>
                <w:color w:val="000000"/>
              </w:rPr>
              <w:t>Логопед автоматизирует поставленные звуки, дифференцирует их на слух и в произношении, последовательно вводит его в речь (в слог, слово, предложение, потешки, стихи, связную речь)</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00B67EBD" w14:textId="77777777" w:rsidR="00C11D43" w:rsidRDefault="00C11D43">
            <w:pPr>
              <w:pStyle w:val="a4"/>
              <w:framePr w:w="9566" w:wrap="notBeside" w:vAnchor="text" w:hAnchor="text" w:xAlign="center" w:y="1"/>
              <w:shd w:val="clear" w:color="auto" w:fill="auto"/>
              <w:ind w:left="120" w:firstLine="0"/>
            </w:pPr>
            <w:r>
              <w:rPr>
                <w:color w:val="000000"/>
              </w:rPr>
              <w:t>Воспитатель по заданию логопеда с отдельными детьми закрепляет поставленный логопедом звук, дифференцирует со смешиваемыми фонемами на слух и в произношении, используя речевой материал, рекомендуемый логопедом.</w:t>
            </w:r>
          </w:p>
        </w:tc>
      </w:tr>
    </w:tbl>
    <w:p w14:paraId="5BC790EA" w14:textId="77777777" w:rsidR="00C11D43" w:rsidRDefault="00C11D43">
      <w:pPr>
        <w:rPr>
          <w:color w:val="auto"/>
          <w:sz w:val="2"/>
          <w:szCs w:val="2"/>
        </w:rPr>
      </w:pPr>
    </w:p>
    <w:p w14:paraId="120F3CCC" w14:textId="77777777" w:rsidR="00C11D43" w:rsidRDefault="00C11D43">
      <w:pPr>
        <w:pStyle w:val="a4"/>
        <w:shd w:val="clear" w:color="auto" w:fill="auto"/>
        <w:spacing w:before="212" w:line="350" w:lineRule="exact"/>
        <w:ind w:left="120" w:right="1940" w:firstLine="0"/>
      </w:pPr>
      <w:r>
        <w:rPr>
          <w:rStyle w:val="11"/>
          <w:color w:val="000000"/>
        </w:rPr>
        <w:t>Центральная позиция в коррекционно-образовательном процессе принадлежит логопеду.</w:t>
      </w:r>
    </w:p>
    <w:p w14:paraId="6D9C2524" w14:textId="77777777" w:rsidR="00C11D43" w:rsidRDefault="00C11D43">
      <w:pPr>
        <w:pStyle w:val="60"/>
        <w:shd w:val="clear" w:color="auto" w:fill="auto"/>
        <w:ind w:left="120"/>
      </w:pPr>
      <w:r>
        <w:rPr>
          <w:rStyle w:val="6"/>
          <w:b/>
          <w:bCs/>
          <w:i/>
          <w:iCs/>
          <w:color w:val="000000"/>
        </w:rPr>
        <w:t>Функции логопеда:</w:t>
      </w:r>
    </w:p>
    <w:p w14:paraId="1A49B76A" w14:textId="77777777" w:rsidR="00C11D43" w:rsidRDefault="00C11D43">
      <w:pPr>
        <w:pStyle w:val="a4"/>
        <w:shd w:val="clear" w:color="auto" w:fill="auto"/>
        <w:spacing w:line="322" w:lineRule="exact"/>
        <w:ind w:left="120" w:firstLine="0"/>
      </w:pPr>
      <w:r>
        <w:rPr>
          <w:rStyle w:val="11"/>
          <w:color w:val="000000"/>
        </w:rPr>
        <w:t>Диагностическая</w:t>
      </w:r>
    </w:p>
    <w:p w14:paraId="190E0F30" w14:textId="77777777" w:rsidR="00C11D43" w:rsidRDefault="00C11D43">
      <w:pPr>
        <w:pStyle w:val="a4"/>
        <w:shd w:val="clear" w:color="auto" w:fill="auto"/>
        <w:spacing w:line="322" w:lineRule="exact"/>
        <w:ind w:left="120" w:firstLine="0"/>
      </w:pPr>
      <w:r>
        <w:rPr>
          <w:rStyle w:val="11"/>
          <w:color w:val="000000"/>
        </w:rPr>
        <w:t>Профилактическая</w:t>
      </w:r>
    </w:p>
    <w:p w14:paraId="4B696852" w14:textId="77777777" w:rsidR="00C11D43" w:rsidRDefault="00C11D43">
      <w:pPr>
        <w:pStyle w:val="a4"/>
        <w:shd w:val="clear" w:color="auto" w:fill="auto"/>
        <w:ind w:left="20" w:firstLine="0"/>
      </w:pPr>
      <w:r>
        <w:rPr>
          <w:rStyle w:val="11"/>
          <w:color w:val="000000"/>
        </w:rPr>
        <w:lastRenderedPageBreak/>
        <w:t>Коррекционно-педагогическая</w:t>
      </w:r>
    </w:p>
    <w:p w14:paraId="25D4015C" w14:textId="77777777" w:rsidR="00C11D43" w:rsidRDefault="00C11D43">
      <w:pPr>
        <w:pStyle w:val="a4"/>
        <w:shd w:val="clear" w:color="auto" w:fill="auto"/>
        <w:ind w:left="20" w:right="1960" w:firstLine="0"/>
      </w:pPr>
      <w:r>
        <w:rPr>
          <w:rStyle w:val="11"/>
          <w:color w:val="000000"/>
        </w:rPr>
        <w:t>Организационно-методическая (учит воспитателей, родителей) Консультативная</w:t>
      </w:r>
    </w:p>
    <w:p w14:paraId="5144EBA8" w14:textId="77777777" w:rsidR="00C11D43" w:rsidRDefault="00C11D43">
      <w:pPr>
        <w:pStyle w:val="a4"/>
        <w:shd w:val="clear" w:color="auto" w:fill="auto"/>
        <w:spacing w:after="296"/>
        <w:ind w:left="20" w:right="1060" w:firstLine="0"/>
      </w:pPr>
      <w:r>
        <w:rPr>
          <w:rStyle w:val="11"/>
          <w:color w:val="000000"/>
        </w:rPr>
        <w:t>Координирующая (координирует направления работы) Контрольно-оценивающая (динамику продвижения оценивает только логопед)</w:t>
      </w:r>
    </w:p>
    <w:p w14:paraId="5C115F93" w14:textId="77777777" w:rsidR="00C11D43" w:rsidRDefault="00C11D43">
      <w:pPr>
        <w:pStyle w:val="50"/>
        <w:numPr>
          <w:ilvl w:val="0"/>
          <w:numId w:val="3"/>
        </w:numPr>
        <w:shd w:val="clear" w:color="auto" w:fill="auto"/>
        <w:tabs>
          <w:tab w:val="left" w:pos="398"/>
        </w:tabs>
        <w:spacing w:line="322" w:lineRule="exact"/>
        <w:ind w:left="20"/>
        <w:jc w:val="both"/>
      </w:pPr>
      <w:r>
        <w:rPr>
          <w:rStyle w:val="5"/>
          <w:b/>
          <w:bCs/>
          <w:i/>
          <w:iCs/>
          <w:color w:val="000000"/>
        </w:rPr>
        <w:t>Задачи взаимодействия логопеда и воспитателя.</w:t>
      </w:r>
    </w:p>
    <w:p w14:paraId="218C788D" w14:textId="77777777" w:rsidR="00C11D43" w:rsidRDefault="00C11D43">
      <w:pPr>
        <w:pStyle w:val="50"/>
        <w:shd w:val="clear" w:color="auto" w:fill="auto"/>
        <w:spacing w:line="322" w:lineRule="exact"/>
        <w:ind w:left="20"/>
        <w:jc w:val="both"/>
      </w:pPr>
      <w:r>
        <w:rPr>
          <w:rStyle w:val="5"/>
          <w:b/>
          <w:bCs/>
          <w:i/>
          <w:iCs/>
          <w:color w:val="000000"/>
        </w:rPr>
        <w:t>Задачи логопеда:</w:t>
      </w:r>
    </w:p>
    <w:p w14:paraId="24F96D26" w14:textId="77777777" w:rsidR="00C11D43" w:rsidRDefault="00C11D43">
      <w:pPr>
        <w:pStyle w:val="a4"/>
        <w:numPr>
          <w:ilvl w:val="0"/>
          <w:numId w:val="4"/>
        </w:numPr>
        <w:shd w:val="clear" w:color="auto" w:fill="auto"/>
        <w:tabs>
          <w:tab w:val="left" w:pos="374"/>
        </w:tabs>
        <w:spacing w:line="322" w:lineRule="exact"/>
        <w:ind w:left="20" w:firstLine="0"/>
        <w:jc w:val="both"/>
      </w:pPr>
      <w:r>
        <w:rPr>
          <w:rStyle w:val="11"/>
          <w:color w:val="000000"/>
        </w:rPr>
        <w:t>Обследование, выявление детей с нарушениями речи.</w:t>
      </w:r>
    </w:p>
    <w:p w14:paraId="0FDD1FED" w14:textId="77777777" w:rsidR="00C11D43" w:rsidRDefault="00C11D43">
      <w:pPr>
        <w:pStyle w:val="a4"/>
        <w:shd w:val="clear" w:color="auto" w:fill="auto"/>
        <w:spacing w:line="322" w:lineRule="exact"/>
        <w:ind w:left="20" w:right="1060" w:firstLine="0"/>
      </w:pPr>
      <w:r>
        <w:rPr>
          <w:rStyle w:val="11"/>
          <w:color w:val="000000"/>
        </w:rPr>
        <w:t>Изучение уровня речевого, познавательного, социально-личностного и индивидуальных особенностей детей.</w:t>
      </w:r>
    </w:p>
    <w:p w14:paraId="311E87C3" w14:textId="77777777" w:rsidR="00C11D43" w:rsidRDefault="00C11D43">
      <w:pPr>
        <w:pStyle w:val="a4"/>
        <w:shd w:val="clear" w:color="auto" w:fill="auto"/>
        <w:spacing w:line="322" w:lineRule="exact"/>
        <w:ind w:left="20" w:right="1060" w:firstLine="0"/>
      </w:pPr>
      <w:r>
        <w:rPr>
          <w:rStyle w:val="11"/>
          <w:color w:val="000000"/>
        </w:rPr>
        <w:t>Определение основных направлений и содержания работы с каждым ребенком.</w:t>
      </w:r>
    </w:p>
    <w:p w14:paraId="7B4B144F" w14:textId="77777777" w:rsidR="00C11D43" w:rsidRDefault="00C11D43">
      <w:pPr>
        <w:pStyle w:val="a4"/>
        <w:shd w:val="clear" w:color="auto" w:fill="auto"/>
        <w:spacing w:line="322" w:lineRule="exact"/>
        <w:ind w:left="20" w:right="300" w:firstLine="0"/>
      </w:pPr>
      <w:r>
        <w:rPr>
          <w:rStyle w:val="11"/>
          <w:color w:val="000000"/>
        </w:rPr>
        <w:t>Систематическое проведение коррекционной работы с детьми, согласно с их индивидуальными и подгрупповыми программами.</w:t>
      </w:r>
    </w:p>
    <w:p w14:paraId="0A571E0D" w14:textId="77777777" w:rsidR="00C11D43" w:rsidRDefault="00C11D43">
      <w:pPr>
        <w:pStyle w:val="a4"/>
        <w:shd w:val="clear" w:color="auto" w:fill="auto"/>
        <w:spacing w:line="322" w:lineRule="exact"/>
        <w:ind w:left="20" w:right="300" w:firstLine="0"/>
      </w:pPr>
      <w:r>
        <w:rPr>
          <w:rStyle w:val="11"/>
          <w:color w:val="000000"/>
        </w:rPr>
        <w:t>Оценка результативности и помощи детям и определение степени их готовности к школьному обучению.</w:t>
      </w:r>
    </w:p>
    <w:p w14:paraId="4B289C3C" w14:textId="77777777" w:rsidR="00C11D43" w:rsidRDefault="00C11D43">
      <w:pPr>
        <w:pStyle w:val="a4"/>
        <w:shd w:val="clear" w:color="auto" w:fill="auto"/>
        <w:spacing w:line="322" w:lineRule="exact"/>
        <w:ind w:left="20" w:right="300" w:firstLine="0"/>
      </w:pPr>
      <w:r>
        <w:rPr>
          <w:rStyle w:val="11"/>
          <w:color w:val="000000"/>
        </w:rPr>
        <w:t>Формирование у педагогического коллектива ДОУ и родителей информационной готовности к коррекционной работе. Помощь в организации полноценной речевой среды.</w:t>
      </w:r>
    </w:p>
    <w:p w14:paraId="6FFE7685" w14:textId="77777777" w:rsidR="00C11D43" w:rsidRDefault="00C11D43">
      <w:pPr>
        <w:pStyle w:val="a4"/>
        <w:shd w:val="clear" w:color="auto" w:fill="auto"/>
        <w:spacing w:line="322" w:lineRule="exact"/>
        <w:ind w:left="20" w:right="300" w:firstLine="0"/>
      </w:pPr>
      <w:r>
        <w:rPr>
          <w:rStyle w:val="11"/>
          <w:color w:val="000000"/>
        </w:rPr>
        <w:t>Координация усилий педагогов и родителей. Контроль над качеством проводимой работы.</w:t>
      </w:r>
    </w:p>
    <w:p w14:paraId="1015CC86" w14:textId="77777777" w:rsidR="00C11D43" w:rsidRDefault="00C11D43">
      <w:pPr>
        <w:pStyle w:val="70"/>
        <w:shd w:val="clear" w:color="auto" w:fill="auto"/>
        <w:ind w:left="20"/>
      </w:pPr>
      <w:r>
        <w:rPr>
          <w:rStyle w:val="7"/>
          <w:i/>
          <w:iCs/>
          <w:color w:val="000000"/>
        </w:rPr>
        <w:t>Задачи воспитателей:</w:t>
      </w:r>
    </w:p>
    <w:p w14:paraId="2F53DC11" w14:textId="77777777" w:rsidR="00C11D43" w:rsidRDefault="00C11D43">
      <w:pPr>
        <w:pStyle w:val="a4"/>
        <w:shd w:val="clear" w:color="auto" w:fill="auto"/>
        <w:spacing w:line="322" w:lineRule="exact"/>
        <w:ind w:left="20" w:right="300" w:firstLine="0"/>
      </w:pPr>
      <w:r>
        <w:rPr>
          <w:rStyle w:val="11"/>
          <w:color w:val="000000"/>
        </w:rPr>
        <w:t>Обеспечение воспитанникам комфортных условий развития, обучения и воспитания.</w:t>
      </w:r>
    </w:p>
    <w:p w14:paraId="3F2E322C" w14:textId="77777777" w:rsidR="00C11D43" w:rsidRDefault="00C11D43">
      <w:pPr>
        <w:pStyle w:val="a4"/>
        <w:shd w:val="clear" w:color="auto" w:fill="auto"/>
        <w:spacing w:line="322" w:lineRule="exact"/>
        <w:ind w:left="20" w:firstLine="0"/>
        <w:jc w:val="both"/>
      </w:pPr>
      <w:r>
        <w:rPr>
          <w:rStyle w:val="11"/>
          <w:color w:val="000000"/>
        </w:rPr>
        <w:t>Создание среды психолого-педагогической и речевой поддержки ребенка:</w:t>
      </w:r>
    </w:p>
    <w:p w14:paraId="6A478C16" w14:textId="77777777" w:rsidR="00C11D43" w:rsidRDefault="00C11D43">
      <w:pPr>
        <w:pStyle w:val="a4"/>
        <w:numPr>
          <w:ilvl w:val="0"/>
          <w:numId w:val="5"/>
        </w:numPr>
        <w:shd w:val="clear" w:color="auto" w:fill="auto"/>
        <w:spacing w:line="322" w:lineRule="exact"/>
        <w:ind w:left="20" w:right="300" w:firstLine="0"/>
      </w:pPr>
      <w:r>
        <w:rPr>
          <w:rStyle w:val="11"/>
          <w:color w:val="000000"/>
        </w:rPr>
        <w:t xml:space="preserve"> закрепление речевых навыков на индивидуальных занятиях по заданию логопеда (коррекционный час)</w:t>
      </w:r>
    </w:p>
    <w:p w14:paraId="55D61A7B" w14:textId="77777777" w:rsidR="00C11D43" w:rsidRDefault="00C11D43">
      <w:pPr>
        <w:pStyle w:val="a4"/>
        <w:numPr>
          <w:ilvl w:val="0"/>
          <w:numId w:val="5"/>
        </w:numPr>
        <w:shd w:val="clear" w:color="auto" w:fill="auto"/>
        <w:spacing w:line="322" w:lineRule="exact"/>
        <w:ind w:left="20" w:right="300" w:firstLine="0"/>
      </w:pPr>
      <w:r>
        <w:rPr>
          <w:rStyle w:val="11"/>
          <w:color w:val="000000"/>
        </w:rPr>
        <w:t xml:space="preserve"> проведение групповых занятий по развитию речи. Эти занятия проводятся воспитателем по схеме, отличной от аналогичных занятий в массовых группах.</w:t>
      </w:r>
    </w:p>
    <w:p w14:paraId="11C2CF81" w14:textId="77777777" w:rsidR="00C11D43" w:rsidRDefault="00C11D43">
      <w:pPr>
        <w:pStyle w:val="a4"/>
        <w:numPr>
          <w:ilvl w:val="0"/>
          <w:numId w:val="5"/>
        </w:numPr>
        <w:shd w:val="clear" w:color="auto" w:fill="auto"/>
        <w:spacing w:line="322" w:lineRule="exact"/>
        <w:ind w:left="20" w:right="300" w:firstLine="0"/>
      </w:pPr>
      <w:r>
        <w:rPr>
          <w:rStyle w:val="11"/>
          <w:color w:val="000000"/>
        </w:rPr>
        <w:t xml:space="preserve"> систематический контроль над поставленными звуками и грамматически правильной речью.</w:t>
      </w:r>
    </w:p>
    <w:p w14:paraId="799F5423" w14:textId="77777777" w:rsidR="00C11D43" w:rsidRDefault="00C11D43">
      <w:pPr>
        <w:pStyle w:val="a4"/>
        <w:numPr>
          <w:ilvl w:val="0"/>
          <w:numId w:val="5"/>
        </w:numPr>
        <w:shd w:val="clear" w:color="auto" w:fill="auto"/>
        <w:spacing w:line="322" w:lineRule="exact"/>
        <w:ind w:left="20" w:right="300" w:firstLine="0"/>
      </w:pPr>
      <w:r>
        <w:rPr>
          <w:rStyle w:val="11"/>
          <w:color w:val="000000"/>
        </w:rPr>
        <w:t xml:space="preserve"> обогащение, уточнение и активизация отработанной лексики в соответствии с лексическими темами программы.</w:t>
      </w:r>
    </w:p>
    <w:p w14:paraId="706BBF78" w14:textId="77777777" w:rsidR="00C11D43" w:rsidRDefault="00C11D43">
      <w:pPr>
        <w:pStyle w:val="a4"/>
        <w:numPr>
          <w:ilvl w:val="0"/>
          <w:numId w:val="5"/>
        </w:numPr>
        <w:shd w:val="clear" w:color="auto" w:fill="auto"/>
        <w:spacing w:line="322" w:lineRule="exact"/>
        <w:ind w:left="20" w:firstLine="0"/>
        <w:jc w:val="both"/>
      </w:pPr>
      <w:r>
        <w:rPr>
          <w:rStyle w:val="11"/>
          <w:color w:val="000000"/>
        </w:rPr>
        <w:t xml:space="preserve"> развитие артикуляционной и пальчиковой моторики.</w:t>
      </w:r>
    </w:p>
    <w:p w14:paraId="709D4910" w14:textId="77777777" w:rsidR="00C11D43" w:rsidRDefault="00C11D43">
      <w:pPr>
        <w:pStyle w:val="a4"/>
        <w:numPr>
          <w:ilvl w:val="0"/>
          <w:numId w:val="5"/>
        </w:numPr>
        <w:shd w:val="clear" w:color="auto" w:fill="auto"/>
        <w:spacing w:line="322" w:lineRule="exact"/>
        <w:ind w:left="20" w:right="300" w:firstLine="0"/>
      </w:pPr>
      <w:r>
        <w:rPr>
          <w:rStyle w:val="11"/>
          <w:color w:val="000000"/>
        </w:rPr>
        <w:t xml:space="preserve"> развитие внимания, памяти, логического мышления в играх, упражнениях на бездефектном речевом материале.</w:t>
      </w:r>
    </w:p>
    <w:p w14:paraId="5D08EF5C" w14:textId="77777777" w:rsidR="00C11D43" w:rsidRDefault="00C11D43">
      <w:pPr>
        <w:pStyle w:val="a4"/>
        <w:numPr>
          <w:ilvl w:val="0"/>
          <w:numId w:val="6"/>
        </w:numPr>
        <w:shd w:val="clear" w:color="auto" w:fill="auto"/>
        <w:spacing w:line="322" w:lineRule="exact"/>
        <w:ind w:left="20" w:right="300" w:firstLine="0"/>
      </w:pPr>
      <w:r>
        <w:rPr>
          <w:rStyle w:val="11"/>
          <w:color w:val="000000"/>
        </w:rPr>
        <w:t xml:space="preserve"> Проведение необходимой работы по профилактике и коррекции речи. Обеспечение эффективности общей и речевой подготовки к школе.</w:t>
      </w:r>
    </w:p>
    <w:p w14:paraId="3AD382B3" w14:textId="77777777" w:rsidR="00C11D43" w:rsidRDefault="00C11D43">
      <w:pPr>
        <w:pStyle w:val="a4"/>
        <w:numPr>
          <w:ilvl w:val="0"/>
          <w:numId w:val="6"/>
        </w:numPr>
        <w:shd w:val="clear" w:color="auto" w:fill="auto"/>
        <w:spacing w:line="322" w:lineRule="exact"/>
        <w:ind w:left="20" w:right="300" w:firstLine="0"/>
      </w:pPr>
      <w:r>
        <w:rPr>
          <w:rStyle w:val="11"/>
          <w:color w:val="000000"/>
        </w:rPr>
        <w:t xml:space="preserve"> Повышение психолого-педагогической культуры и компетентности родителей, побуждение их к сознательной деятельности по индивидуальному развитию дошкольника в семье.</w:t>
      </w:r>
    </w:p>
    <w:p w14:paraId="5F49E48B" w14:textId="77777777" w:rsidR="00C11D43" w:rsidRDefault="00C11D43">
      <w:pPr>
        <w:pStyle w:val="50"/>
        <w:numPr>
          <w:ilvl w:val="0"/>
          <w:numId w:val="3"/>
        </w:numPr>
        <w:shd w:val="clear" w:color="auto" w:fill="auto"/>
        <w:tabs>
          <w:tab w:val="left" w:pos="357"/>
        </w:tabs>
        <w:spacing w:line="322" w:lineRule="exact"/>
        <w:ind w:left="20" w:right="860"/>
      </w:pPr>
      <w:r>
        <w:rPr>
          <w:rStyle w:val="5"/>
          <w:b/>
          <w:bCs/>
          <w:i/>
          <w:iCs/>
          <w:color w:val="000000"/>
        </w:rPr>
        <w:t>Знание индивидуальных и психических особенностей детей - залог эффективного планирования коррекционной работы воспитателем</w:t>
      </w:r>
    </w:p>
    <w:p w14:paraId="30D18855" w14:textId="77777777" w:rsidR="00C11D43" w:rsidRDefault="00C11D43">
      <w:pPr>
        <w:pStyle w:val="a4"/>
        <w:shd w:val="clear" w:color="auto" w:fill="auto"/>
        <w:spacing w:line="322" w:lineRule="exact"/>
        <w:ind w:left="20" w:right="260" w:firstLine="0"/>
      </w:pPr>
      <w:r>
        <w:rPr>
          <w:rStyle w:val="11"/>
          <w:color w:val="000000"/>
        </w:rPr>
        <w:t>Воспитатель, как и логопед, должен знать не только особенности речевой патологии детей, но и особенности психических процессов, тесно связанных с речевой деятельностью, а именно:</w:t>
      </w:r>
    </w:p>
    <w:p w14:paraId="7167E491" w14:textId="77777777" w:rsidR="00C11D43" w:rsidRDefault="00C11D43">
      <w:pPr>
        <w:pStyle w:val="a4"/>
        <w:numPr>
          <w:ilvl w:val="0"/>
          <w:numId w:val="5"/>
        </w:numPr>
        <w:shd w:val="clear" w:color="auto" w:fill="auto"/>
        <w:spacing w:line="322" w:lineRule="exact"/>
        <w:ind w:left="20" w:firstLine="0"/>
      </w:pPr>
      <w:r>
        <w:rPr>
          <w:rStyle w:val="11"/>
          <w:color w:val="000000"/>
        </w:rPr>
        <w:lastRenderedPageBreak/>
        <w:t xml:space="preserve"> нарушение внимания и памяти</w:t>
      </w:r>
    </w:p>
    <w:p w14:paraId="39B877A7" w14:textId="77777777" w:rsidR="00C11D43" w:rsidRDefault="00C11D43">
      <w:pPr>
        <w:pStyle w:val="a4"/>
        <w:numPr>
          <w:ilvl w:val="0"/>
          <w:numId w:val="5"/>
        </w:numPr>
        <w:shd w:val="clear" w:color="auto" w:fill="auto"/>
        <w:spacing w:line="322" w:lineRule="exact"/>
        <w:ind w:left="20" w:firstLine="0"/>
      </w:pPr>
      <w:r>
        <w:rPr>
          <w:rStyle w:val="11"/>
          <w:color w:val="000000"/>
        </w:rPr>
        <w:t xml:space="preserve"> нарушения пальцевой и артикуляционной моторики</w:t>
      </w:r>
    </w:p>
    <w:p w14:paraId="74D30793" w14:textId="77777777" w:rsidR="00C11D43" w:rsidRDefault="00C11D43">
      <w:pPr>
        <w:pStyle w:val="a4"/>
        <w:numPr>
          <w:ilvl w:val="0"/>
          <w:numId w:val="5"/>
        </w:numPr>
        <w:shd w:val="clear" w:color="auto" w:fill="auto"/>
        <w:spacing w:line="322" w:lineRule="exact"/>
        <w:ind w:left="20" w:right="260" w:firstLine="0"/>
      </w:pPr>
      <w:r>
        <w:rPr>
          <w:rStyle w:val="11"/>
          <w:color w:val="000000"/>
        </w:rPr>
        <w:t xml:space="preserve"> недостаточная сформированность словесно-логического мышления. Нарушения внимания и памяти проявляются у детей в следующем: они трудно восстанавливают порядок расположения даже из 4-х предметов после их перестановки, не замечают неточностей в рисунках-шутках; не всегда Предметы или слова по заданному признаку. Например, это происходит в случаях, когда предложено показать на листке только квадраты (простые фигурки, круги и т.д.);хлопнуть в ладоши, если будет названа одежда (продукты и т.д.);собрать в коробочку все предметы из металла (дерева, пластмассы и т.д.)</w:t>
      </w:r>
    </w:p>
    <w:p w14:paraId="5ED67E4C" w14:textId="77777777" w:rsidR="00C11D43" w:rsidRDefault="00C11D43">
      <w:pPr>
        <w:pStyle w:val="a4"/>
        <w:shd w:val="clear" w:color="auto" w:fill="auto"/>
        <w:spacing w:line="322" w:lineRule="exact"/>
        <w:ind w:left="20" w:right="260" w:firstLine="0"/>
      </w:pPr>
      <w:r>
        <w:rPr>
          <w:rStyle w:val="11"/>
          <w:color w:val="000000"/>
        </w:rPr>
        <w:t>Еще труднее сосредотачиваться и удерживать их внимание на чисто словесном материале, вне наглядной ситуации. Поэтому такие дети не могут воспринимать в полном объеме пространные, неконкретные объяснения педагога, длинные конструкции (занятие без наглядности не эффективно для логопедической группы)</w:t>
      </w:r>
    </w:p>
    <w:p w14:paraId="65B81907" w14:textId="77777777" w:rsidR="00C11D43" w:rsidRDefault="00C11D43">
      <w:pPr>
        <w:pStyle w:val="a4"/>
        <w:shd w:val="clear" w:color="auto" w:fill="auto"/>
        <w:spacing w:line="322" w:lineRule="exact"/>
        <w:ind w:left="20" w:right="260" w:firstLine="0"/>
      </w:pPr>
      <w:r>
        <w:rPr>
          <w:rStyle w:val="11"/>
          <w:color w:val="000000"/>
        </w:rPr>
        <w:t>Характерно, что запоминание на непроизвольном уровне, у детей происходит значительно лучше, чем на произвольном. Так, например, ребенок легко воспроизводит названия шести-восьми подарков на день рождения и затрудняется воспроизвести названия4-5 игрушек, спрятанных на занятии. Нарушения артикуляционной моторики проявляются в ограниченности ,неточности, или слабости движений подвижных органов артикуляции - языка, мягкого неба, губ, нижней челюсти.</w:t>
      </w:r>
    </w:p>
    <w:p w14:paraId="62A4FF34" w14:textId="77777777" w:rsidR="00C11D43" w:rsidRDefault="00C11D43">
      <w:pPr>
        <w:pStyle w:val="a4"/>
        <w:shd w:val="clear" w:color="auto" w:fill="auto"/>
        <w:spacing w:line="322" w:lineRule="exact"/>
        <w:ind w:left="20" w:right="260" w:firstLine="0"/>
      </w:pPr>
      <w:r>
        <w:rPr>
          <w:rStyle w:val="11"/>
          <w:color w:val="000000"/>
        </w:rPr>
        <w:t>У значительного большинства детей пальцы малоподвижны, движения их отличаются неточностью или несогласованностью. Многие дети держат ложку в кулаке, либо с трудом берут кисточку и карандаш, иногда не могут застегнуть пуговицы, зашнуровать ботинки и т.п.</w:t>
      </w:r>
    </w:p>
    <w:p w14:paraId="6EDF49AD" w14:textId="77777777" w:rsidR="00C11D43" w:rsidRDefault="00C11D43">
      <w:pPr>
        <w:pStyle w:val="a4"/>
        <w:shd w:val="clear" w:color="auto" w:fill="auto"/>
        <w:spacing w:line="322" w:lineRule="exact"/>
        <w:ind w:left="20" w:right="260" w:firstLine="0"/>
      </w:pPr>
      <w:r>
        <w:rPr>
          <w:rStyle w:val="11"/>
          <w:color w:val="000000"/>
        </w:rPr>
        <w:t>Поскольку речь и мышление связано между собой, следовательно, словесно</w:t>
      </w:r>
      <w:r>
        <w:rPr>
          <w:rStyle w:val="11"/>
          <w:color w:val="000000"/>
        </w:rPr>
        <w:softHyphen/>
        <w:t>логическое мышление детей с речевым недоразвитием несколько ниже возрастной нормы. Дети затрудняются в классификации предметов, обобщений явлений и признаков. Нередко их суждения бедны, отрывочны и логически несвязанны друг с другом. Например, «Зимой дома тепло, тому (потому) что нет снега», «Авитобус едет быстрее велосипеда - он больше». К мебели могут отнести и лампу, и телевизор, потому что они стоят в комнате; с трудом решают простейшие математические задачи, не в состоянии отгадать несложные загадки.</w:t>
      </w:r>
    </w:p>
    <w:p w14:paraId="071A5F3F" w14:textId="77777777" w:rsidR="00C11D43" w:rsidRDefault="00C11D43">
      <w:pPr>
        <w:pStyle w:val="a4"/>
        <w:shd w:val="clear" w:color="auto" w:fill="auto"/>
        <w:spacing w:line="322" w:lineRule="exact"/>
        <w:ind w:left="20" w:right="260" w:firstLine="0"/>
      </w:pPr>
      <w:r>
        <w:rPr>
          <w:rStyle w:val="11"/>
          <w:color w:val="000000"/>
        </w:rPr>
        <w:t>Личностные особенности детей логопедической группы заметны любому воспитателю, отработавшему в специализированной группе хотя бы смену. Так, на занятиях одни из них очень быстро утомляются, начинают вертеться, отвлекаться, т.е. перестают воспринимать учебный материал. Другие, напротив, сидят тихо, спокойно, но на вопросы не отвечают, или отвечают невпопад, не могут повторить ответ товарища.</w:t>
      </w:r>
    </w:p>
    <w:p w14:paraId="19C4AEDC" w14:textId="77777777" w:rsidR="00C11D43" w:rsidRDefault="00C11D43">
      <w:pPr>
        <w:pStyle w:val="a4"/>
        <w:shd w:val="clear" w:color="auto" w:fill="auto"/>
        <w:spacing w:line="322" w:lineRule="exact"/>
        <w:ind w:left="20" w:firstLine="0"/>
      </w:pPr>
      <w:r>
        <w:rPr>
          <w:rStyle w:val="11"/>
          <w:color w:val="000000"/>
        </w:rPr>
        <w:t>В процессе общения между собой некоторые дети слишком подвижны, трудно управляемы, а иные, наоборот вялы, апатичны. Встречаются дети с навязчивым чувством страха, чересчур впечатлительные, склонные к проявлению негативизма, излишней агрессивности, либо ранимости, обидчивости.</w:t>
      </w:r>
    </w:p>
    <w:p w14:paraId="2974DF87" w14:textId="77777777" w:rsidR="00C11D43" w:rsidRDefault="00C11D43">
      <w:pPr>
        <w:pStyle w:val="a4"/>
        <w:shd w:val="clear" w:color="auto" w:fill="auto"/>
        <w:spacing w:after="304" w:line="322" w:lineRule="exact"/>
        <w:ind w:left="20" w:firstLine="0"/>
      </w:pPr>
      <w:r>
        <w:rPr>
          <w:rStyle w:val="11"/>
          <w:color w:val="000000"/>
        </w:rPr>
        <w:t>Все эти особенности нужно учитывать, планируя коррекционную работу.</w:t>
      </w:r>
    </w:p>
    <w:p w14:paraId="03AFFAF7" w14:textId="77777777" w:rsidR="00C11D43" w:rsidRDefault="00C11D43">
      <w:pPr>
        <w:pStyle w:val="43"/>
        <w:keepNext/>
        <w:keepLines/>
        <w:numPr>
          <w:ilvl w:val="0"/>
          <w:numId w:val="3"/>
        </w:numPr>
        <w:shd w:val="clear" w:color="auto" w:fill="auto"/>
        <w:tabs>
          <w:tab w:val="left" w:pos="348"/>
        </w:tabs>
        <w:spacing w:before="0"/>
        <w:ind w:left="20"/>
      </w:pPr>
      <w:bookmarkStart w:id="0" w:name="bookmark2"/>
      <w:r>
        <w:rPr>
          <w:rStyle w:val="42"/>
          <w:b/>
          <w:bCs/>
          <w:i/>
          <w:iCs/>
          <w:color w:val="000000"/>
        </w:rPr>
        <w:lastRenderedPageBreak/>
        <w:t>Основные направления в работе логопеда и воспитателя.</w:t>
      </w:r>
      <w:bookmarkEnd w:id="0"/>
    </w:p>
    <w:p w14:paraId="113B7CB2" w14:textId="77777777" w:rsidR="00C11D43" w:rsidRDefault="00C11D43">
      <w:pPr>
        <w:pStyle w:val="a4"/>
        <w:shd w:val="clear" w:color="auto" w:fill="auto"/>
        <w:ind w:left="20" w:firstLine="0"/>
      </w:pPr>
      <w:r>
        <w:rPr>
          <w:rStyle w:val="11"/>
          <w:color w:val="000000"/>
        </w:rPr>
        <w:t>В работе воспитателя и логопеда можно выделить два основных направления:</w:t>
      </w:r>
    </w:p>
    <w:p w14:paraId="322B7D86" w14:textId="77777777" w:rsidR="00C11D43" w:rsidRDefault="00C11D43">
      <w:pPr>
        <w:pStyle w:val="a4"/>
        <w:numPr>
          <w:ilvl w:val="0"/>
          <w:numId w:val="5"/>
        </w:numPr>
        <w:shd w:val="clear" w:color="auto" w:fill="auto"/>
        <w:ind w:left="20" w:firstLine="0"/>
      </w:pPr>
      <w:r>
        <w:rPr>
          <w:rStyle w:val="11"/>
          <w:color w:val="000000"/>
        </w:rPr>
        <w:t xml:space="preserve"> коррекционно-воспитательное -общеобразовательное</w:t>
      </w:r>
    </w:p>
    <w:p w14:paraId="497B54BF" w14:textId="77777777" w:rsidR="00C11D43" w:rsidRDefault="00C11D43">
      <w:pPr>
        <w:pStyle w:val="a4"/>
        <w:shd w:val="clear" w:color="auto" w:fill="auto"/>
        <w:ind w:left="20" w:firstLine="0"/>
      </w:pPr>
      <w:r>
        <w:rPr>
          <w:rStyle w:val="11"/>
          <w:color w:val="000000"/>
        </w:rPr>
        <w:t>Воспитатель, совместно с логопедом участвует в исправлении речевого нарушения, а также процессов, связанных с ним, и, кроме того, осуществляет ряд общеобразовательных мероприятий, предусмотренных массовой программой детского сада (умственное, нравственное, эстетическое, патриотическое и др.) Однако, необходимо учитывать, что из двух направлений первое - коррекционно-воспитательное - является наиболее значимым, ведущим. А второе - общеобразовательное - подчиненным. Коррекционная работа, как мы уже отмечали, осуществляется под руководством и контролем логопеда. Его главенствующая роль объясняется тем, что он лучше знает речевые и психологические особенности детей, степень отставания каждого от возрастной нормы, динамику всех коррекционных процессов.</w:t>
      </w:r>
    </w:p>
    <w:p w14:paraId="1B6EFFC7" w14:textId="77777777" w:rsidR="00C11D43" w:rsidRDefault="00C11D43">
      <w:pPr>
        <w:pStyle w:val="a4"/>
        <w:shd w:val="clear" w:color="auto" w:fill="auto"/>
        <w:ind w:left="20" w:firstLine="0"/>
        <w:jc w:val="both"/>
      </w:pPr>
      <w:r>
        <w:rPr>
          <w:rStyle w:val="11"/>
          <w:color w:val="000000"/>
        </w:rPr>
        <w:t>Остановимся подробнее на содержании и способах осуществления каждой из выше указанных задач в организации коррекционного процесса.</w:t>
      </w:r>
    </w:p>
    <w:p w14:paraId="0C572759" w14:textId="77777777" w:rsidR="00C11D43" w:rsidRDefault="00C11D43">
      <w:pPr>
        <w:pStyle w:val="a4"/>
        <w:shd w:val="clear" w:color="auto" w:fill="auto"/>
        <w:ind w:left="20" w:firstLine="0"/>
      </w:pPr>
      <w:r>
        <w:rPr>
          <w:rStyle w:val="11"/>
          <w:color w:val="000000"/>
        </w:rPr>
        <w:t>В течении первых 2-х недель учебного года логопед обследует каждого ребенка индивидуально. Устанавливает характер речевого и сопутствующего им нарушений, определяет степень выраженности всех нарушений, выбирает пути коррекции.</w:t>
      </w:r>
    </w:p>
    <w:p w14:paraId="068D41B3" w14:textId="77777777" w:rsidR="00C11D43" w:rsidRDefault="00C11D43">
      <w:pPr>
        <w:pStyle w:val="a4"/>
        <w:shd w:val="clear" w:color="auto" w:fill="auto"/>
        <w:ind w:left="20" w:firstLine="0"/>
      </w:pPr>
      <w:r>
        <w:rPr>
          <w:rStyle w:val="11"/>
          <w:color w:val="000000"/>
        </w:rPr>
        <w:t>По окончании обследования логопед подробно сообщает воспитателю группы о результатах своей диагностики (мини-педсовет или индивидуальная беседа), в параметры которой включаются:</w:t>
      </w:r>
    </w:p>
    <w:p w14:paraId="741E24A0" w14:textId="77777777" w:rsidR="00C11D43" w:rsidRDefault="00C11D43">
      <w:pPr>
        <w:pStyle w:val="a4"/>
        <w:shd w:val="clear" w:color="auto" w:fill="auto"/>
        <w:ind w:left="20" w:firstLine="0"/>
        <w:jc w:val="both"/>
      </w:pPr>
      <w:r>
        <w:rPr>
          <w:rStyle w:val="11"/>
          <w:color w:val="000000"/>
        </w:rPr>
        <w:t>-произношение звуков речи</w:t>
      </w:r>
    </w:p>
    <w:p w14:paraId="436FFB98" w14:textId="77777777" w:rsidR="00C11D43" w:rsidRDefault="00C11D43">
      <w:pPr>
        <w:pStyle w:val="a4"/>
        <w:numPr>
          <w:ilvl w:val="0"/>
          <w:numId w:val="5"/>
        </w:numPr>
        <w:shd w:val="clear" w:color="auto" w:fill="auto"/>
        <w:ind w:left="20" w:firstLine="0"/>
        <w:jc w:val="both"/>
      </w:pPr>
      <w:r>
        <w:rPr>
          <w:rStyle w:val="11"/>
          <w:color w:val="000000"/>
        </w:rPr>
        <w:t xml:space="preserve"> их восприятие</w:t>
      </w:r>
    </w:p>
    <w:p w14:paraId="3A13DE98" w14:textId="77777777" w:rsidR="00C11D43" w:rsidRDefault="00C11D43">
      <w:pPr>
        <w:pStyle w:val="a4"/>
        <w:shd w:val="clear" w:color="auto" w:fill="auto"/>
        <w:ind w:left="20" w:firstLine="0"/>
        <w:jc w:val="both"/>
      </w:pPr>
      <w:r>
        <w:rPr>
          <w:rStyle w:val="11"/>
          <w:color w:val="000000"/>
          <w:lang w:val="en-US" w:eastAsia="en-US"/>
        </w:rPr>
        <w:t xml:space="preserve">f </w:t>
      </w:r>
      <w:r>
        <w:rPr>
          <w:rStyle w:val="11"/>
          <w:color w:val="000000"/>
        </w:rPr>
        <w:t>воспроизведение слоговой структуры слова</w:t>
      </w:r>
    </w:p>
    <w:p w14:paraId="274F4809" w14:textId="77777777" w:rsidR="00C11D43" w:rsidRDefault="00C11D43">
      <w:pPr>
        <w:pStyle w:val="a4"/>
        <w:numPr>
          <w:ilvl w:val="0"/>
          <w:numId w:val="5"/>
        </w:numPr>
        <w:shd w:val="clear" w:color="auto" w:fill="auto"/>
        <w:ind w:left="20" w:firstLine="0"/>
        <w:jc w:val="both"/>
      </w:pPr>
      <w:r>
        <w:rPr>
          <w:rStyle w:val="11"/>
          <w:color w:val="000000"/>
        </w:rPr>
        <w:t xml:space="preserve"> состояние словарного запаса и грамматического строя</w:t>
      </w:r>
    </w:p>
    <w:p w14:paraId="278B3A71" w14:textId="77777777" w:rsidR="00C11D43" w:rsidRDefault="00C11D43">
      <w:pPr>
        <w:pStyle w:val="a4"/>
        <w:numPr>
          <w:ilvl w:val="0"/>
          <w:numId w:val="5"/>
        </w:numPr>
        <w:shd w:val="clear" w:color="auto" w:fill="auto"/>
        <w:ind w:left="20" w:firstLine="0"/>
        <w:jc w:val="both"/>
      </w:pPr>
      <w:r>
        <w:rPr>
          <w:rStyle w:val="11"/>
          <w:color w:val="000000"/>
        </w:rPr>
        <w:t xml:space="preserve"> сформированость связной речи</w:t>
      </w:r>
    </w:p>
    <w:p w14:paraId="234DCB3B" w14:textId="77777777" w:rsidR="00C11D43" w:rsidRDefault="00C11D43">
      <w:pPr>
        <w:pStyle w:val="a4"/>
        <w:shd w:val="clear" w:color="auto" w:fill="auto"/>
        <w:ind w:left="20" w:firstLine="0"/>
        <w:jc w:val="both"/>
      </w:pPr>
      <w:r>
        <w:rPr>
          <w:rStyle w:val="11"/>
          <w:color w:val="000000"/>
        </w:rPr>
        <w:t>г уровень внимания, памяти, воображения (психолог)</w:t>
      </w:r>
    </w:p>
    <w:p w14:paraId="7A7A6987" w14:textId="77777777" w:rsidR="00C11D43" w:rsidRDefault="00C11D43">
      <w:pPr>
        <w:pStyle w:val="a4"/>
        <w:numPr>
          <w:ilvl w:val="0"/>
          <w:numId w:val="5"/>
        </w:numPr>
        <w:shd w:val="clear" w:color="auto" w:fill="auto"/>
        <w:ind w:left="20" w:firstLine="0"/>
        <w:jc w:val="both"/>
      </w:pPr>
      <w:r>
        <w:rPr>
          <w:rStyle w:val="11"/>
          <w:color w:val="000000"/>
        </w:rPr>
        <w:t xml:space="preserve"> состояние пальцевой и артикуляционной моторики.</w:t>
      </w:r>
    </w:p>
    <w:p w14:paraId="452F4ABE" w14:textId="77777777" w:rsidR="00C11D43" w:rsidRDefault="00C11D43">
      <w:pPr>
        <w:pStyle w:val="a4"/>
        <w:shd w:val="clear" w:color="auto" w:fill="auto"/>
        <w:ind w:left="20" w:firstLine="0"/>
      </w:pPr>
      <w:r>
        <w:rPr>
          <w:rStyle w:val="11"/>
          <w:color w:val="000000"/>
        </w:rPr>
        <w:t>б)пираясь на полученные от логопеда сведения, воспитатель сможет решить ряд практических задач:</w:t>
      </w:r>
    </w:p>
    <w:p w14:paraId="425327AD" w14:textId="77777777" w:rsidR="00C11D43" w:rsidRDefault="00C11D43">
      <w:pPr>
        <w:pStyle w:val="a4"/>
        <w:numPr>
          <w:ilvl w:val="0"/>
          <w:numId w:val="7"/>
        </w:numPr>
        <w:shd w:val="clear" w:color="auto" w:fill="auto"/>
        <w:ind w:left="20" w:right="320" w:firstLine="0"/>
      </w:pPr>
      <w:r>
        <w:rPr>
          <w:rStyle w:val="11"/>
          <w:color w:val="000000"/>
        </w:rPr>
        <w:t xml:space="preserve"> представит, кого из детей посадить вперед из-за ослабленного внимания, неусидчивости плохого зрения;</w:t>
      </w:r>
    </w:p>
    <w:p w14:paraId="0B25EAB9" w14:textId="77777777" w:rsidR="00C11D43" w:rsidRDefault="00C11D43">
      <w:pPr>
        <w:pStyle w:val="a4"/>
        <w:shd w:val="clear" w:color="auto" w:fill="auto"/>
        <w:ind w:left="20" w:right="320" w:firstLine="0"/>
      </w:pPr>
      <w:r>
        <w:rPr>
          <w:rStyle w:val="11"/>
          <w:color w:val="000000"/>
        </w:rPr>
        <w:t>Б) запланировать с кем из детей потребуются дополнительные занятия по развитию пальчиковой и артикуляционной моторики;</w:t>
      </w:r>
    </w:p>
    <w:p w14:paraId="48AA6AA3" w14:textId="77777777" w:rsidR="00C11D43" w:rsidRDefault="00C11D43">
      <w:pPr>
        <w:pStyle w:val="a4"/>
        <w:numPr>
          <w:ilvl w:val="0"/>
          <w:numId w:val="7"/>
        </w:numPr>
        <w:shd w:val="clear" w:color="auto" w:fill="auto"/>
        <w:ind w:left="20" w:right="320" w:firstLine="0"/>
      </w:pPr>
      <w:r>
        <w:rPr>
          <w:rStyle w:val="11"/>
          <w:color w:val="000000"/>
        </w:rPr>
        <w:t xml:space="preserve"> учесть чье произношение придется тщательно контролировать и т.п. Важность контакта, преемственности в работе логопеда и воспитателей объясняется тем, что устранение сложных речевых нарушений (н-р, как ОНР, ФФН с дизартрическим компонентом, возможно только при комплексном подходе.</w:t>
      </w:r>
    </w:p>
    <w:p w14:paraId="4CC9C83B" w14:textId="77777777" w:rsidR="00C11D43" w:rsidRDefault="00C11D43">
      <w:pPr>
        <w:pStyle w:val="a4"/>
        <w:shd w:val="clear" w:color="auto" w:fill="auto"/>
        <w:ind w:left="20" w:right="320" w:firstLine="0"/>
      </w:pPr>
      <w:r>
        <w:rPr>
          <w:rStyle w:val="11"/>
          <w:color w:val="000000"/>
        </w:rPr>
        <w:t>Причем работа должна быть не формальной, а вдумчивой, серьезной, кропотливой, систематической. И первым, очень ответственным этапом коррекционной работы является обследование, которое проводится в первые две недели сентября. Воспитатель выявляет уровень знаний, умений по всем видам учебной деятельности. Заполняется специальный протокол обследования.</w:t>
      </w:r>
    </w:p>
    <w:p w14:paraId="7413512D" w14:textId="77777777" w:rsidR="00C11D43" w:rsidRDefault="00C11D43">
      <w:pPr>
        <w:pStyle w:val="a4"/>
        <w:shd w:val="clear" w:color="auto" w:fill="auto"/>
        <w:ind w:left="20" w:right="320" w:firstLine="0"/>
      </w:pPr>
      <w:r>
        <w:rPr>
          <w:rStyle w:val="11"/>
          <w:color w:val="000000"/>
        </w:rPr>
        <w:t>Некоторые качества дошкольника воспитатель может оценить в ходе наблюдения за детьми в режимные моменты, в совместной игре, в трудовой и бытовой деятельности.</w:t>
      </w:r>
    </w:p>
    <w:p w14:paraId="241E3212" w14:textId="77777777" w:rsidR="00C11D43" w:rsidRDefault="00C11D43">
      <w:pPr>
        <w:pStyle w:val="a4"/>
        <w:shd w:val="clear" w:color="auto" w:fill="auto"/>
        <w:ind w:left="20" w:right="320" w:firstLine="0"/>
      </w:pPr>
      <w:r>
        <w:rPr>
          <w:rStyle w:val="11"/>
          <w:color w:val="000000"/>
        </w:rPr>
        <w:lastRenderedPageBreak/>
        <w:t>При чем, как и у логопеда, у воспитателей, должен отдельно хранится материал по обследованию.</w:t>
      </w:r>
    </w:p>
    <w:p w14:paraId="3573A6CB" w14:textId="77777777" w:rsidR="00C11D43" w:rsidRDefault="00C11D43">
      <w:pPr>
        <w:pStyle w:val="a4"/>
        <w:shd w:val="clear" w:color="auto" w:fill="auto"/>
        <w:ind w:left="20" w:right="320" w:firstLine="0"/>
      </w:pPr>
      <w:r>
        <w:rPr>
          <w:rStyle w:val="11"/>
          <w:color w:val="000000"/>
        </w:rPr>
        <w:t>На основании обследования воспитатель может вывести уровни развития детей (только не для формальности), скомплектовать подгруппы для индивидуально-коррекционной работы с детьми. Результаты обследования используются при:</w:t>
      </w:r>
    </w:p>
    <w:p w14:paraId="30D293D0" w14:textId="77777777" w:rsidR="00C11D43" w:rsidRDefault="00C11D43">
      <w:pPr>
        <w:pStyle w:val="a4"/>
        <w:numPr>
          <w:ilvl w:val="0"/>
          <w:numId w:val="8"/>
        </w:numPr>
        <w:shd w:val="clear" w:color="auto" w:fill="auto"/>
        <w:ind w:left="20" w:firstLine="0"/>
      </w:pPr>
      <w:r>
        <w:rPr>
          <w:rStyle w:val="11"/>
          <w:color w:val="000000"/>
        </w:rPr>
        <w:t xml:space="preserve"> планировании учебно-воспитательной и коррекционной работы;</w:t>
      </w:r>
    </w:p>
    <w:p w14:paraId="197D52C7" w14:textId="77777777" w:rsidR="00C11D43" w:rsidRDefault="00C11D43">
      <w:pPr>
        <w:pStyle w:val="a4"/>
        <w:numPr>
          <w:ilvl w:val="0"/>
          <w:numId w:val="8"/>
        </w:numPr>
        <w:shd w:val="clear" w:color="auto" w:fill="auto"/>
        <w:ind w:left="20" w:firstLine="0"/>
      </w:pPr>
      <w:r>
        <w:rPr>
          <w:rStyle w:val="11"/>
          <w:color w:val="000000"/>
        </w:rPr>
        <w:t xml:space="preserve"> отборе программных и коррекционных задач;</w:t>
      </w:r>
    </w:p>
    <w:p w14:paraId="77DD6951" w14:textId="77777777" w:rsidR="00C11D43" w:rsidRDefault="00C11D43">
      <w:pPr>
        <w:pStyle w:val="a4"/>
        <w:numPr>
          <w:ilvl w:val="0"/>
          <w:numId w:val="8"/>
        </w:numPr>
        <w:shd w:val="clear" w:color="auto" w:fill="auto"/>
        <w:ind w:left="20" w:firstLine="0"/>
      </w:pPr>
      <w:r>
        <w:rPr>
          <w:rStyle w:val="11"/>
          <w:color w:val="000000"/>
        </w:rPr>
        <w:t xml:space="preserve"> создании предметно-развивающей среды;</w:t>
      </w:r>
    </w:p>
    <w:p w14:paraId="041E3E24" w14:textId="77777777" w:rsidR="00C11D43" w:rsidRDefault="00C11D43">
      <w:pPr>
        <w:pStyle w:val="a4"/>
        <w:numPr>
          <w:ilvl w:val="0"/>
          <w:numId w:val="8"/>
        </w:numPr>
        <w:shd w:val="clear" w:color="auto" w:fill="auto"/>
        <w:ind w:left="20" w:firstLine="0"/>
      </w:pPr>
      <w:r>
        <w:rPr>
          <w:rStyle w:val="11"/>
          <w:color w:val="000000"/>
        </w:rPr>
        <w:t xml:space="preserve"> организации подгрупповой и индивидуальной работы;</w:t>
      </w:r>
    </w:p>
    <w:p w14:paraId="1742AC58" w14:textId="77777777" w:rsidR="00C11D43" w:rsidRDefault="00C11D43">
      <w:pPr>
        <w:pStyle w:val="80"/>
        <w:shd w:val="clear" w:color="auto" w:fill="auto"/>
        <w:spacing w:after="78" w:line="130" w:lineRule="exact"/>
        <w:ind w:left="20"/>
      </w:pPr>
      <w:r>
        <w:rPr>
          <w:rStyle w:val="8TimesNewRoman"/>
          <w:color w:val="000000"/>
        </w:rPr>
        <w:t xml:space="preserve">,, </w:t>
      </w:r>
      <w:r>
        <w:rPr>
          <w:rStyle w:val="8"/>
          <w:color w:val="000000"/>
        </w:rPr>
        <w:t xml:space="preserve">| </w:t>
      </w:r>
      <w:r w:rsidRPr="008949AB">
        <w:rPr>
          <w:rStyle w:val="8"/>
          <w:color w:val="000000"/>
          <w:lang w:eastAsia="en-US"/>
        </w:rPr>
        <w:t>[</w:t>
      </w:r>
      <w:r>
        <w:rPr>
          <w:rStyle w:val="8"/>
          <w:color w:val="000000"/>
          <w:lang w:val="en-US" w:eastAsia="en-US"/>
        </w:rPr>
        <w:t>i</w:t>
      </w:r>
      <w:r>
        <w:rPr>
          <w:rStyle w:val="8"/>
          <w:color w:val="000000"/>
        </w:rPr>
        <w:t>; Д</w:t>
      </w:r>
    </w:p>
    <w:p w14:paraId="73DA6775" w14:textId="77777777" w:rsidR="00C11D43" w:rsidRDefault="00C11D43">
      <w:pPr>
        <w:pStyle w:val="50"/>
        <w:shd w:val="clear" w:color="auto" w:fill="auto"/>
        <w:spacing w:line="260" w:lineRule="exact"/>
        <w:ind w:left="20"/>
      </w:pPr>
      <w:r>
        <w:rPr>
          <w:rStyle w:val="5"/>
          <w:b/>
          <w:bCs/>
          <w:i/>
          <w:iCs/>
          <w:color w:val="000000"/>
        </w:rPr>
        <w:t>Основные направления коррекционной работы воспитателя.</w:t>
      </w:r>
    </w:p>
    <w:p w14:paraId="1CBFFC40" w14:textId="77777777" w:rsidR="00C11D43" w:rsidRDefault="00C11D43">
      <w:pPr>
        <w:pStyle w:val="90"/>
        <w:shd w:val="clear" w:color="auto" w:fill="auto"/>
        <w:spacing w:before="0"/>
        <w:ind w:left="20"/>
      </w:pPr>
      <w:r>
        <w:rPr>
          <w:rStyle w:val="91"/>
          <w:i w:val="0"/>
          <w:iCs w:val="0"/>
          <w:color w:val="000000"/>
        </w:rPr>
        <w:t>1</w:t>
      </w:r>
      <w:r>
        <w:rPr>
          <w:rStyle w:val="9"/>
          <w:i/>
          <w:iCs/>
          <w:color w:val="000000"/>
          <w:vertAlign w:val="superscript"/>
        </w:rPr>
        <w:t>1</w:t>
      </w:r>
      <w:r>
        <w:rPr>
          <w:rStyle w:val="9"/>
          <w:i/>
          <w:iCs/>
          <w:color w:val="000000"/>
        </w:rPr>
        <w:t xml:space="preserve"> &lt; *</w:t>
      </w:r>
      <w:r>
        <w:rPr>
          <w:rStyle w:val="91"/>
          <w:i w:val="0"/>
          <w:iCs w:val="0"/>
          <w:color w:val="000000"/>
          <w:vertAlign w:val="superscript"/>
        </w:rPr>
        <w:t>1</w:t>
      </w:r>
    </w:p>
    <w:p w14:paraId="0C3CE9C3" w14:textId="77777777" w:rsidR="00C11D43" w:rsidRDefault="00C11D43">
      <w:pPr>
        <w:pStyle w:val="a4"/>
        <w:shd w:val="clear" w:color="auto" w:fill="auto"/>
        <w:spacing w:line="322" w:lineRule="exact"/>
        <w:ind w:left="20" w:right="320" w:firstLine="0"/>
      </w:pPr>
      <w:r>
        <w:rPr>
          <w:rStyle w:val="11"/>
          <w:color w:val="000000"/>
        </w:rPr>
        <w:t>Артикуляционная гимнастика (с элементами дыхательной и голосовой) выполняется в течении дня 3-5 раз.</w:t>
      </w:r>
    </w:p>
    <w:p w14:paraId="17E08E65" w14:textId="77777777" w:rsidR="00C11D43" w:rsidRDefault="00C11D43">
      <w:pPr>
        <w:pStyle w:val="a4"/>
        <w:shd w:val="clear" w:color="auto" w:fill="auto"/>
        <w:spacing w:line="322" w:lineRule="exact"/>
        <w:ind w:left="20" w:right="320" w:firstLine="0"/>
      </w:pPr>
      <w:r>
        <w:rPr>
          <w:rStyle w:val="11"/>
          <w:color w:val="000000"/>
        </w:rPr>
        <w:t>Пальчиковая гимнастика выполняется в комплексе с артикуляционной 3-5 раз в день.</w:t>
      </w:r>
    </w:p>
    <w:p w14:paraId="1CC38725" w14:textId="77777777" w:rsidR="00C11D43" w:rsidRDefault="00C11D43">
      <w:pPr>
        <w:pStyle w:val="a4"/>
        <w:shd w:val="clear" w:color="auto" w:fill="auto"/>
        <w:spacing w:line="322" w:lineRule="exact"/>
        <w:ind w:left="20" w:right="320" w:firstLine="0"/>
      </w:pPr>
      <w:r>
        <w:rPr>
          <w:rStyle w:val="11"/>
          <w:color w:val="000000"/>
        </w:rPr>
        <w:t>Корригирующая мини гимнастика для профилактики нарушений осанки и стопы выполняется ежедневно после сна.</w:t>
      </w:r>
    </w:p>
    <w:p w14:paraId="142450BD" w14:textId="77777777" w:rsidR="00C11D43" w:rsidRDefault="00C11D43">
      <w:pPr>
        <w:pStyle w:val="a4"/>
        <w:shd w:val="clear" w:color="auto" w:fill="auto"/>
        <w:spacing w:line="322" w:lineRule="exact"/>
        <w:ind w:left="20" w:right="320" w:firstLine="0"/>
      </w:pPr>
      <w:r>
        <w:rPr>
          <w:rStyle w:val="11"/>
          <w:color w:val="000000"/>
        </w:rPr>
        <w:t>Вечерние индивидуальные занятия по заданию логопеда, закрепляющие звукопроизношение.</w:t>
      </w:r>
    </w:p>
    <w:p w14:paraId="503A2246" w14:textId="77777777" w:rsidR="00C11D43" w:rsidRDefault="00C11D43">
      <w:pPr>
        <w:pStyle w:val="a4"/>
        <w:shd w:val="clear" w:color="auto" w:fill="auto"/>
        <w:spacing w:line="322" w:lineRule="exact"/>
        <w:ind w:left="20" w:firstLine="0"/>
      </w:pPr>
      <w:r>
        <w:rPr>
          <w:rStyle w:val="11"/>
          <w:color w:val="000000"/>
        </w:rPr>
        <w:t>Фронтальные занятия по программе ДОУ.</w:t>
      </w:r>
    </w:p>
    <w:p w14:paraId="6141B96F" w14:textId="77777777" w:rsidR="00C11D43" w:rsidRDefault="00C11D43">
      <w:pPr>
        <w:pStyle w:val="a4"/>
        <w:shd w:val="clear" w:color="auto" w:fill="auto"/>
        <w:spacing w:line="322" w:lineRule="exact"/>
        <w:ind w:left="20" w:right="320" w:firstLine="0"/>
      </w:pPr>
      <w:r>
        <w:rPr>
          <w:rStyle w:val="11"/>
          <w:color w:val="000000"/>
        </w:rPr>
        <w:t>Коррекционная работа вне занятий: во время режимных моментов - коррекционная работа по восполнению пробелов выявленных в результате обследования.</w:t>
      </w:r>
    </w:p>
    <w:p w14:paraId="3173C7A5" w14:textId="77777777" w:rsidR="00C11D43" w:rsidRDefault="00C11D43">
      <w:pPr>
        <w:pStyle w:val="101"/>
        <w:shd w:val="clear" w:color="auto" w:fill="auto"/>
        <w:spacing w:line="200" w:lineRule="exact"/>
        <w:ind w:left="20"/>
      </w:pPr>
      <w:r>
        <w:rPr>
          <w:rStyle w:val="100"/>
          <w:color w:val="000000"/>
        </w:rPr>
        <w:t>'Ш.</w:t>
      </w:r>
    </w:p>
    <w:p w14:paraId="41BEC322" w14:textId="77777777" w:rsidR="00C11D43" w:rsidRDefault="00C11D43">
      <w:pPr>
        <w:pStyle w:val="a4"/>
        <w:shd w:val="clear" w:color="auto" w:fill="auto"/>
        <w:ind w:right="300" w:firstLine="160"/>
      </w:pPr>
      <w:r>
        <w:rPr>
          <w:rStyle w:val="11"/>
          <w:color w:val="000000"/>
        </w:rPr>
        <w:t>Остановимся подробнее на этих направлениях коррекционной работы. Комплексы артикуляционной, дыхательной гимнастики подбираются логопедом и предлагаются воспитателям. Воспитатель должен хорошо знать основные движения органов артикуляционного аппарата, добиваться I четкости, точности, хорошей переключаемости. Так, как основным принципом в логопедической работе с детьми является принцип повторяемости, что объясняется сниженной способностью автоматизировать умения, а упражнения, повторяющиеся из занятия в занятие, быстро надоедают, все упражнения можно объединить в сказки и проводить во вторую половину дня.</w:t>
      </w:r>
    </w:p>
    <w:p w14:paraId="4E50C00C" w14:textId="77777777" w:rsidR="00C11D43" w:rsidRDefault="00C11D43">
      <w:pPr>
        <w:pStyle w:val="a4"/>
        <w:shd w:val="clear" w:color="auto" w:fill="auto"/>
        <w:ind w:left="160" w:right="300" w:firstLine="0"/>
      </w:pPr>
      <w:r>
        <w:rPr>
          <w:rStyle w:val="11"/>
          <w:color w:val="000000"/>
        </w:rPr>
        <w:t>Вечерние индивидуальные занятия по заданию логопеда проводятся во вторую половину дня, после дневного сна. Это так называемые логопедический час.</w:t>
      </w:r>
    </w:p>
    <w:p w14:paraId="0AE47E41" w14:textId="77777777" w:rsidR="00C11D43" w:rsidRDefault="00C11D43">
      <w:pPr>
        <w:pStyle w:val="a4"/>
        <w:shd w:val="clear" w:color="auto" w:fill="auto"/>
        <w:ind w:left="160" w:right="300" w:firstLine="0"/>
      </w:pPr>
      <w:r>
        <w:rPr>
          <w:rStyle w:val="11"/>
          <w:color w:val="000000"/>
        </w:rPr>
        <w:t>Воспитатель занимается индивидуально с теми детьми, которых логопед записал в специальной тетради для вечерних занятий. Такая тетрадь заполняется ежедневно: обязательно в логопедический час выполнение заданий логопеда, а коррекционная работа планируется по подгруппам, но проводится в удобное время утром, на прогулке, вечером и т.д. Рекомендуются следующие виды упражнений:</w:t>
      </w:r>
    </w:p>
    <w:p w14:paraId="7ACC3AAF" w14:textId="77777777" w:rsidR="00C11D43" w:rsidRDefault="00C11D43">
      <w:pPr>
        <w:pStyle w:val="a4"/>
        <w:numPr>
          <w:ilvl w:val="0"/>
          <w:numId w:val="9"/>
        </w:numPr>
        <w:shd w:val="clear" w:color="auto" w:fill="auto"/>
        <w:ind w:left="160" w:firstLine="0"/>
      </w:pPr>
      <w:r>
        <w:rPr>
          <w:rStyle w:val="11"/>
          <w:color w:val="000000"/>
        </w:rPr>
        <w:t xml:space="preserve"> игры на развитие зрительного и слухового восприятия;</w:t>
      </w:r>
    </w:p>
    <w:p w14:paraId="07F438D3" w14:textId="77777777" w:rsidR="00C11D43" w:rsidRDefault="00C11D43">
      <w:pPr>
        <w:pStyle w:val="a4"/>
        <w:numPr>
          <w:ilvl w:val="0"/>
          <w:numId w:val="9"/>
        </w:numPr>
        <w:shd w:val="clear" w:color="auto" w:fill="auto"/>
        <w:ind w:left="160" w:firstLine="0"/>
      </w:pPr>
      <w:r>
        <w:rPr>
          <w:rStyle w:val="11"/>
          <w:color w:val="000000"/>
        </w:rPr>
        <w:t xml:space="preserve"> игры на развитие фонематических представлений;</w:t>
      </w:r>
    </w:p>
    <w:p w14:paraId="3F34A3D6" w14:textId="77777777" w:rsidR="00C11D43" w:rsidRDefault="00C11D43">
      <w:pPr>
        <w:pStyle w:val="a4"/>
        <w:numPr>
          <w:ilvl w:val="0"/>
          <w:numId w:val="9"/>
        </w:numPr>
        <w:shd w:val="clear" w:color="auto" w:fill="auto"/>
        <w:ind w:left="160" w:firstLine="0"/>
      </w:pPr>
      <w:r>
        <w:rPr>
          <w:rStyle w:val="11"/>
          <w:color w:val="000000"/>
        </w:rPr>
        <w:t xml:space="preserve"> лексика, грамматика;</w:t>
      </w:r>
    </w:p>
    <w:p w14:paraId="617E1086" w14:textId="77777777" w:rsidR="00C11D43" w:rsidRDefault="00C11D43">
      <w:pPr>
        <w:pStyle w:val="a4"/>
        <w:numPr>
          <w:ilvl w:val="0"/>
          <w:numId w:val="9"/>
        </w:numPr>
        <w:shd w:val="clear" w:color="auto" w:fill="auto"/>
        <w:ind w:left="160" w:firstLine="0"/>
      </w:pPr>
      <w:r>
        <w:rPr>
          <w:rStyle w:val="11"/>
          <w:color w:val="000000"/>
        </w:rPr>
        <w:t xml:space="preserve"> речь с движениями;</w:t>
      </w:r>
    </w:p>
    <w:p w14:paraId="3C4CBEF8" w14:textId="77777777" w:rsidR="00C11D43" w:rsidRDefault="00C11D43">
      <w:pPr>
        <w:pStyle w:val="a4"/>
        <w:numPr>
          <w:ilvl w:val="0"/>
          <w:numId w:val="9"/>
        </w:numPr>
        <w:shd w:val="clear" w:color="auto" w:fill="auto"/>
        <w:ind w:left="160" w:firstLine="0"/>
      </w:pPr>
      <w:r>
        <w:rPr>
          <w:rStyle w:val="11"/>
          <w:color w:val="000000"/>
        </w:rPr>
        <w:t xml:space="preserve"> связная речь;</w:t>
      </w:r>
    </w:p>
    <w:p w14:paraId="67470536" w14:textId="77777777" w:rsidR="00C11D43" w:rsidRDefault="00C11D43">
      <w:pPr>
        <w:pStyle w:val="a4"/>
        <w:numPr>
          <w:ilvl w:val="0"/>
          <w:numId w:val="9"/>
        </w:numPr>
        <w:shd w:val="clear" w:color="auto" w:fill="auto"/>
        <w:ind w:left="160" w:firstLine="0"/>
      </w:pPr>
      <w:r>
        <w:rPr>
          <w:rStyle w:val="11"/>
          <w:color w:val="000000"/>
        </w:rPr>
        <w:t xml:space="preserve"> работа по индивидуальным тетрадям.</w:t>
      </w:r>
    </w:p>
    <w:p w14:paraId="2A9FCFA5" w14:textId="77777777" w:rsidR="00C11D43" w:rsidRDefault="00C11D43">
      <w:pPr>
        <w:pStyle w:val="a4"/>
        <w:shd w:val="clear" w:color="auto" w:fill="auto"/>
        <w:ind w:left="160" w:right="300" w:firstLine="0"/>
      </w:pPr>
      <w:r>
        <w:rPr>
          <w:rStyle w:val="11"/>
          <w:color w:val="000000"/>
        </w:rPr>
        <w:t xml:space="preserve">Очень важно, чтобы во время индивидуального занятия с ребенком все остальные </w:t>
      </w:r>
      <w:r>
        <w:rPr>
          <w:rStyle w:val="11"/>
          <w:color w:val="000000"/>
        </w:rPr>
        <w:lastRenderedPageBreak/>
        <w:t>дети их не отвлекали, были заняты тихими играми. А если воспитатель при их распределении учитывает особенности каждого ребенка, то такая игра одновременно дает и обучающий эффект. Например, если у ребенка трудности мелкой моторики,- ему следует предложить собрать мозаику или нанизывать бусы, если трудности с конструктивной деятельностью,- сложить по образцу разрезные картинки или специальные кубики и т.п.</w:t>
      </w:r>
    </w:p>
    <w:p w14:paraId="4FEDBD6A" w14:textId="77777777" w:rsidR="00C11D43" w:rsidRDefault="00C11D43">
      <w:pPr>
        <w:pStyle w:val="a4"/>
        <w:shd w:val="clear" w:color="auto" w:fill="auto"/>
        <w:ind w:left="160" w:right="300" w:firstLine="0"/>
      </w:pPr>
      <w:r>
        <w:rPr>
          <w:rStyle w:val="11"/>
          <w:color w:val="000000"/>
        </w:rPr>
        <w:t>Занятия с детьми проводятся в специально оборудованном логопедическом уголке. Здесь устанавливается зеркало, в котором могут отразиться лица ребенка и воспитателя одновременно. Кроме того, здесь необходимо иметь изобразительный материал для закрепления звуков.</w:t>
      </w:r>
    </w:p>
    <w:p w14:paraId="6E88687E" w14:textId="77777777" w:rsidR="00C11D43" w:rsidRDefault="00C11D43">
      <w:pPr>
        <w:pStyle w:val="a4"/>
        <w:shd w:val="clear" w:color="auto" w:fill="auto"/>
        <w:ind w:left="160" w:right="300" w:firstLine="0"/>
      </w:pPr>
      <w:r>
        <w:rPr>
          <w:rStyle w:val="11"/>
          <w:color w:val="000000"/>
        </w:rPr>
        <w:t>В тетради «Взаимосвязи» в графе « Примечание» или «Отметка о выполнении», воспитатель отмечает, у кого и в связи с чем возникли трудности. Эта информация необходима логопеду, чтобы внести коррекцию в индивидуальные планы работы.</w:t>
      </w:r>
    </w:p>
    <w:p w14:paraId="021D9394" w14:textId="77777777" w:rsidR="00C11D43" w:rsidRDefault="00C11D43">
      <w:pPr>
        <w:pStyle w:val="a4"/>
        <w:shd w:val="clear" w:color="auto" w:fill="auto"/>
        <w:ind w:left="160" w:right="300" w:firstLine="0"/>
      </w:pPr>
      <w:r>
        <w:rPr>
          <w:rStyle w:val="11"/>
          <w:color w:val="000000"/>
        </w:rPr>
        <w:t>Воспитатель должен знать, на какой стадии закрепления звуков находится каждый ребенок, и следить за поставленными звуками и грамматической правильностью речи детей в повседневной жизни.</w:t>
      </w:r>
    </w:p>
    <w:p w14:paraId="43B33429" w14:textId="77777777" w:rsidR="00C11D43" w:rsidRDefault="00C11D43">
      <w:pPr>
        <w:pStyle w:val="a4"/>
        <w:shd w:val="clear" w:color="auto" w:fill="auto"/>
        <w:spacing w:line="322" w:lineRule="exact"/>
        <w:ind w:left="20" w:right="280" w:firstLine="0"/>
      </w:pPr>
      <w:r>
        <w:rPr>
          <w:rStyle w:val="11"/>
          <w:color w:val="000000"/>
        </w:rPr>
        <w:t>В течение года логопед отмечает в таблице «Экран звукопроизношения» различными условными знаками все изменения в звукопроизношении детей, и это наглядно показывает результаты коррекционной работы логопеда и воспитателя.</w:t>
      </w:r>
    </w:p>
    <w:p w14:paraId="4CE4E6DB" w14:textId="77777777" w:rsidR="00C11D43" w:rsidRDefault="00C11D43">
      <w:pPr>
        <w:pStyle w:val="a4"/>
        <w:shd w:val="clear" w:color="auto" w:fill="auto"/>
        <w:spacing w:line="322" w:lineRule="exact"/>
        <w:ind w:left="20" w:right="620" w:firstLine="0"/>
      </w:pPr>
      <w:r>
        <w:rPr>
          <w:rStyle w:val="11"/>
          <w:color w:val="000000"/>
        </w:rPr>
        <w:t>Занимаясь с ребенком, воспитатель обязан помнить, что проговаривание всего фонетического материала по тетради должно проходить с обязательным выделением закрепляемого звука голосом - утрировано. Воспитатель не должен пропустить ни одной фонетической или грамматической ошибки в речи ребенка. Занятие может быть продолжено лишь в том случае, если ребенок все скажет правильно. Весь речевой материал воспитатель должен проговаривать громко, четко, медленно и добиваться того же о ребенка.</w:t>
      </w:r>
    </w:p>
    <w:p w14:paraId="047947DD" w14:textId="77777777" w:rsidR="00C11D43" w:rsidRDefault="00C11D43">
      <w:pPr>
        <w:pStyle w:val="421"/>
        <w:keepNext/>
        <w:keepLines/>
        <w:shd w:val="clear" w:color="auto" w:fill="auto"/>
        <w:tabs>
          <w:tab w:val="left" w:pos="1748"/>
        </w:tabs>
        <w:ind w:left="20"/>
      </w:pPr>
      <w:bookmarkStart w:id="1" w:name="bookmark3"/>
      <w:r>
        <w:rPr>
          <w:rStyle w:val="420"/>
          <w:b/>
          <w:bCs/>
          <w:i/>
          <w:iCs/>
          <w:color w:val="000000"/>
        </w:rPr>
        <w:t>б.Проведение фронтальных занятий по развитию речи.</w:t>
      </w:r>
      <w:bookmarkEnd w:id="1"/>
    </w:p>
    <w:p w14:paraId="3BC696C4" w14:textId="77777777" w:rsidR="00C11D43" w:rsidRDefault="00C11D43">
      <w:pPr>
        <w:pStyle w:val="a4"/>
        <w:shd w:val="clear" w:color="auto" w:fill="auto"/>
        <w:spacing w:line="322" w:lineRule="exact"/>
        <w:ind w:left="20" w:right="1760" w:firstLine="0"/>
      </w:pPr>
      <w:r>
        <w:rPr>
          <w:rStyle w:val="11"/>
          <w:color w:val="000000"/>
        </w:rPr>
        <w:t>Занятия по развитию речи планируются согласно перспективно</w:t>
      </w:r>
      <w:r>
        <w:rPr>
          <w:rStyle w:val="11"/>
          <w:color w:val="000000"/>
        </w:rPr>
        <w:softHyphen/>
        <w:t>тематическому планированию.</w:t>
      </w:r>
    </w:p>
    <w:p w14:paraId="4C92C0DB" w14:textId="77777777" w:rsidR="00C11D43" w:rsidRDefault="00C11D43">
      <w:pPr>
        <w:pStyle w:val="a4"/>
        <w:shd w:val="clear" w:color="auto" w:fill="auto"/>
        <w:spacing w:line="322" w:lineRule="exact"/>
        <w:ind w:left="20" w:right="620" w:firstLine="0"/>
      </w:pPr>
      <w:r>
        <w:rPr>
          <w:rStyle w:val="11"/>
          <w:color w:val="000000"/>
        </w:rPr>
        <w:t>Логопед и воспитатель на протяжении всего времени изучения темы работают в тесной взаимосвязи. Воспитатель осуществляет ознакомление детей с окружающим, уточняет и активизирует словарь, а также совершенствует связную речь. Логопед углубляет и обеспечивает формирование лексико-грамматических категорий.</w:t>
      </w:r>
    </w:p>
    <w:p w14:paraId="34FD81BA" w14:textId="77777777" w:rsidR="00C11D43" w:rsidRDefault="00C11D43">
      <w:pPr>
        <w:pStyle w:val="a4"/>
        <w:shd w:val="clear" w:color="auto" w:fill="auto"/>
        <w:spacing w:line="322" w:lineRule="exact"/>
        <w:ind w:left="20" w:right="280" w:firstLine="0"/>
      </w:pPr>
      <w:r>
        <w:rPr>
          <w:rStyle w:val="11"/>
          <w:color w:val="000000"/>
        </w:rPr>
        <w:t>Изучение выбранной темы осуществляется воспитателем через все виды занятий (ИЗО, развитие речи; сюжетно-ролевые, дидактические, подвижные игры, целевые прогулки и т.п.)</w:t>
      </w:r>
    </w:p>
    <w:p w14:paraId="7C66932F" w14:textId="77777777" w:rsidR="00C11D43" w:rsidRDefault="00C11D43">
      <w:pPr>
        <w:pStyle w:val="a4"/>
        <w:shd w:val="clear" w:color="auto" w:fill="auto"/>
        <w:spacing w:line="322" w:lineRule="exact"/>
        <w:ind w:left="20" w:right="280" w:firstLine="0"/>
      </w:pPr>
      <w:r>
        <w:rPr>
          <w:rStyle w:val="11"/>
          <w:color w:val="000000"/>
        </w:rPr>
        <w:t>Коррекционное обучение предусматривает при определении целей занятия, указать какую именно речевую работу предполагается провести на данном занятии. Это может быть уточнение, обогащение или активизация словаря, формирование грамматического строя (особенно работа над предложением), развитие связной речи.</w:t>
      </w:r>
    </w:p>
    <w:p w14:paraId="06297162" w14:textId="77777777" w:rsidR="00C11D43" w:rsidRDefault="00C11D43">
      <w:pPr>
        <w:pStyle w:val="a4"/>
        <w:shd w:val="clear" w:color="auto" w:fill="auto"/>
        <w:spacing w:line="322" w:lineRule="exact"/>
        <w:ind w:left="20" w:firstLine="0"/>
        <w:jc w:val="both"/>
      </w:pPr>
      <w:r>
        <w:rPr>
          <w:rStyle w:val="11"/>
          <w:color w:val="000000"/>
        </w:rPr>
        <w:t>Работа воспитателя над любой темой будет включать обязательно:</w:t>
      </w:r>
    </w:p>
    <w:p w14:paraId="7EEF6117" w14:textId="77777777" w:rsidR="00C11D43" w:rsidRDefault="00C11D43">
      <w:pPr>
        <w:pStyle w:val="a4"/>
        <w:numPr>
          <w:ilvl w:val="0"/>
          <w:numId w:val="10"/>
        </w:numPr>
        <w:shd w:val="clear" w:color="auto" w:fill="auto"/>
        <w:spacing w:line="322" w:lineRule="exact"/>
        <w:ind w:left="20" w:right="280" w:firstLine="0"/>
      </w:pPr>
      <w:r>
        <w:rPr>
          <w:rStyle w:val="11"/>
          <w:color w:val="000000"/>
        </w:rPr>
        <w:t xml:space="preserve"> Подбор слов по одинаковым вопросам: Кто? Что? Какой? Какая? Какое? Что делает?</w:t>
      </w:r>
    </w:p>
    <w:p w14:paraId="406C9ACE" w14:textId="77777777" w:rsidR="00C11D43" w:rsidRDefault="00C11D43">
      <w:pPr>
        <w:pStyle w:val="a4"/>
        <w:numPr>
          <w:ilvl w:val="0"/>
          <w:numId w:val="10"/>
        </w:numPr>
        <w:shd w:val="clear" w:color="auto" w:fill="auto"/>
        <w:spacing w:line="322" w:lineRule="exact"/>
        <w:ind w:left="20" w:firstLine="0"/>
        <w:jc w:val="both"/>
      </w:pPr>
      <w:r>
        <w:rPr>
          <w:rStyle w:val="11"/>
          <w:color w:val="000000"/>
        </w:rPr>
        <w:t xml:space="preserve"> Образование уменьшительно-ласкательных названий;</w:t>
      </w:r>
    </w:p>
    <w:p w14:paraId="217B9699" w14:textId="77777777" w:rsidR="00C11D43" w:rsidRDefault="00C11D43">
      <w:pPr>
        <w:pStyle w:val="a4"/>
        <w:numPr>
          <w:ilvl w:val="0"/>
          <w:numId w:val="10"/>
        </w:numPr>
        <w:shd w:val="clear" w:color="auto" w:fill="auto"/>
        <w:spacing w:line="322" w:lineRule="exact"/>
        <w:ind w:left="20" w:firstLine="0"/>
        <w:jc w:val="both"/>
      </w:pPr>
      <w:r>
        <w:rPr>
          <w:rStyle w:val="11"/>
          <w:color w:val="000000"/>
        </w:rPr>
        <w:lastRenderedPageBreak/>
        <w:t xml:space="preserve"> Употребление форм существительных во множественном числе;</w:t>
      </w:r>
    </w:p>
    <w:p w14:paraId="1D4D232E" w14:textId="77777777" w:rsidR="00C11D43" w:rsidRDefault="00C11D43">
      <w:pPr>
        <w:pStyle w:val="a4"/>
        <w:numPr>
          <w:ilvl w:val="0"/>
          <w:numId w:val="10"/>
        </w:numPr>
        <w:shd w:val="clear" w:color="auto" w:fill="auto"/>
        <w:spacing w:line="322" w:lineRule="exact"/>
        <w:ind w:left="20" w:firstLine="0"/>
        <w:jc w:val="both"/>
      </w:pPr>
      <w:r>
        <w:rPr>
          <w:rStyle w:val="11"/>
          <w:color w:val="000000"/>
        </w:rPr>
        <w:t xml:space="preserve"> Образование притяжательных и относительных прилагательных;</w:t>
      </w:r>
    </w:p>
    <w:p w14:paraId="334B6D02" w14:textId="77777777" w:rsidR="00C11D43" w:rsidRDefault="00C11D43">
      <w:pPr>
        <w:pStyle w:val="a4"/>
        <w:numPr>
          <w:ilvl w:val="0"/>
          <w:numId w:val="10"/>
        </w:numPr>
        <w:shd w:val="clear" w:color="auto" w:fill="auto"/>
        <w:spacing w:line="322" w:lineRule="exact"/>
        <w:ind w:left="20" w:firstLine="0"/>
        <w:jc w:val="both"/>
      </w:pPr>
      <w:r>
        <w:rPr>
          <w:rStyle w:val="11"/>
          <w:color w:val="000000"/>
        </w:rPr>
        <w:t xml:space="preserve"> Автоматизация поставленных звуков;</w:t>
      </w:r>
    </w:p>
    <w:p w14:paraId="6FA1C2A3" w14:textId="77777777" w:rsidR="00C11D43" w:rsidRDefault="00C11D43">
      <w:pPr>
        <w:pStyle w:val="a4"/>
        <w:numPr>
          <w:ilvl w:val="0"/>
          <w:numId w:val="10"/>
        </w:numPr>
        <w:shd w:val="clear" w:color="auto" w:fill="auto"/>
        <w:spacing w:line="322" w:lineRule="exact"/>
        <w:ind w:left="20" w:right="1760" w:firstLine="0"/>
      </w:pPr>
      <w:r>
        <w:rPr>
          <w:rStyle w:val="11"/>
          <w:color w:val="000000"/>
        </w:rPr>
        <w:t xml:space="preserve"> Составление словосочетаний с предлогами, прилагательными, числительными;</w:t>
      </w:r>
    </w:p>
    <w:p w14:paraId="2BB4CA0C" w14:textId="77777777" w:rsidR="00C11D43" w:rsidRDefault="00C11D43">
      <w:pPr>
        <w:pStyle w:val="a4"/>
        <w:numPr>
          <w:ilvl w:val="0"/>
          <w:numId w:val="10"/>
        </w:numPr>
        <w:shd w:val="clear" w:color="auto" w:fill="auto"/>
        <w:spacing w:line="322" w:lineRule="exact"/>
        <w:ind w:left="20" w:firstLine="0"/>
        <w:jc w:val="both"/>
      </w:pPr>
      <w:r>
        <w:rPr>
          <w:rStyle w:val="11"/>
          <w:color w:val="000000"/>
        </w:rPr>
        <w:t>Работа над предложением;</w:t>
      </w:r>
    </w:p>
    <w:p w14:paraId="51B7F850" w14:textId="77777777" w:rsidR="00C11D43" w:rsidRDefault="00C11D43">
      <w:pPr>
        <w:pStyle w:val="a4"/>
        <w:shd w:val="clear" w:color="auto" w:fill="auto"/>
        <w:spacing w:line="322" w:lineRule="exact"/>
        <w:ind w:left="20" w:right="280" w:firstLine="0"/>
      </w:pPr>
      <w:r>
        <w:rPr>
          <w:rStyle w:val="11"/>
          <w:color w:val="000000"/>
        </w:rPr>
        <w:t>Одним из обязательных условий формирование правильной, четкой и внятной речи, как на занятиях логопеда, так и воспитателей, является воспитание активного произвольного внимания к речи. Важно с первых занятий приучать детей вслушиваться в обращенную речь, различать и воспроизводить ее отдельные, достигнутые для ребенка элементы, удерживать в памяти воспринятый на слух материал, уметь слышать ошибки в своей и чужой речи.</w:t>
      </w:r>
    </w:p>
    <w:p w14:paraId="19BDF99E" w14:textId="77777777" w:rsidR="00C11D43" w:rsidRDefault="00C11D43">
      <w:pPr>
        <w:pStyle w:val="a4"/>
        <w:shd w:val="clear" w:color="auto" w:fill="auto"/>
        <w:ind w:left="20" w:right="320" w:firstLine="0"/>
      </w:pPr>
      <w:r>
        <w:rPr>
          <w:rStyle w:val="11"/>
          <w:color w:val="000000"/>
        </w:rPr>
        <w:t>В начале учебного года, пока связная речь у детей не разовьется в достаточной степени, на занятиях используются только «простые» виды работ: чтение, разбор сказок и рассказов, рассматривание объектов, сюжетных картинок, пересказ коротких текстов и т.п.</w:t>
      </w:r>
    </w:p>
    <w:p w14:paraId="281DF319" w14:textId="77777777" w:rsidR="00C11D43" w:rsidRDefault="00C11D43">
      <w:pPr>
        <w:pStyle w:val="a4"/>
        <w:shd w:val="clear" w:color="auto" w:fill="auto"/>
        <w:ind w:left="20" w:right="320" w:firstLine="0"/>
      </w:pPr>
      <w:r>
        <w:rPr>
          <w:rStyle w:val="11"/>
          <w:color w:val="000000"/>
        </w:rPr>
        <w:t>Нецелесообразно в начале обучения требовать от детей пересказа объемных текстов, составления рассказов-описаний, придумывания сказок. Т.е. планирую работу по развитию речи нужно опять же учитывать результаты логопедического и педагогического обследования.</w:t>
      </w:r>
    </w:p>
    <w:p w14:paraId="2003D19D" w14:textId="77777777" w:rsidR="00C11D43" w:rsidRDefault="00C11D43">
      <w:pPr>
        <w:pStyle w:val="a4"/>
        <w:shd w:val="clear" w:color="auto" w:fill="auto"/>
        <w:ind w:left="20" w:right="320" w:firstLine="0"/>
      </w:pPr>
      <w:r>
        <w:rPr>
          <w:rStyle w:val="11"/>
          <w:color w:val="000000"/>
        </w:rPr>
        <w:t>В отличии от массовой группы на занятиях в логопедической группе, все виды работ должны быть обеспечены наглядным материалом. Необходима постоянно зрительная опора. Наглядность должна способствовать речевой активности. Каждый ребенок должен 8 раз проявить свою речевую активность, как на логопедическом занятии, так и на занятии воспитателя - это показатель хорошей речевой активности.</w:t>
      </w:r>
    </w:p>
    <w:p w14:paraId="4D8D2B1B" w14:textId="77777777" w:rsidR="00C11D43" w:rsidRDefault="00C11D43">
      <w:pPr>
        <w:pStyle w:val="a4"/>
        <w:shd w:val="clear" w:color="auto" w:fill="auto"/>
        <w:ind w:left="20" w:right="320" w:firstLine="0"/>
      </w:pPr>
      <w:r>
        <w:rPr>
          <w:rStyle w:val="11"/>
          <w:color w:val="000000"/>
        </w:rPr>
        <w:t>Словесные инструкции должны быть четкими, не многословными, (см. «Методические принципы планирования занятий»</w:t>
      </w:r>
    </w:p>
    <w:p w14:paraId="3BBB980E" w14:textId="77777777" w:rsidR="00C11D43" w:rsidRDefault="00C11D43">
      <w:pPr>
        <w:pStyle w:val="a4"/>
        <w:shd w:val="clear" w:color="auto" w:fill="auto"/>
        <w:ind w:left="20" w:right="320" w:firstLine="0"/>
        <w:jc w:val="both"/>
      </w:pPr>
      <w:r>
        <w:rPr>
          <w:rStyle w:val="11"/>
          <w:color w:val="000000"/>
        </w:rPr>
        <w:t>При проведении логопедом занятий воспитатель присутствует на них, делает записи, используя эти данные при работе с детьми в вечернее время, а так же планируя коррекционную работу с детьми.</w:t>
      </w:r>
    </w:p>
    <w:p w14:paraId="26C5247C" w14:textId="77777777" w:rsidR="00C11D43" w:rsidRDefault="00C11D43">
      <w:pPr>
        <w:pStyle w:val="a4"/>
        <w:shd w:val="clear" w:color="auto" w:fill="auto"/>
        <w:spacing w:after="300"/>
        <w:ind w:left="20" w:right="320" w:firstLine="0"/>
      </w:pPr>
      <w:r>
        <w:rPr>
          <w:rStyle w:val="11"/>
          <w:color w:val="000000"/>
        </w:rPr>
        <w:t>Логопед в течение года обязан периодически присутствовать на занятиях воспитателя, наблюдать режимные процессы с последующим анализом. С целью выявления динамики речевого развития каждого ребенка в режимные моменты, соблюдения комплексного подхода всего педагогического состава группы к речевой коррекционной работе. На любом занятии (по ИЗО, математике, физической культуре и т.д.) должна планироваться коррекционная работа.</w:t>
      </w:r>
    </w:p>
    <w:p w14:paraId="741562E3" w14:textId="77777777" w:rsidR="00C11D43" w:rsidRDefault="00C11D43">
      <w:pPr>
        <w:pStyle w:val="a4"/>
        <w:shd w:val="clear" w:color="auto" w:fill="auto"/>
        <w:ind w:left="20" w:firstLine="0"/>
      </w:pPr>
      <w:r>
        <w:rPr>
          <w:rStyle w:val="11"/>
          <w:color w:val="000000"/>
        </w:rPr>
        <w:t>По математике:</w:t>
      </w:r>
    </w:p>
    <w:p w14:paraId="737FA75B" w14:textId="77777777" w:rsidR="00C11D43" w:rsidRDefault="00C11D43">
      <w:pPr>
        <w:pStyle w:val="a4"/>
        <w:numPr>
          <w:ilvl w:val="0"/>
          <w:numId w:val="11"/>
        </w:numPr>
        <w:shd w:val="clear" w:color="auto" w:fill="auto"/>
        <w:ind w:left="20" w:firstLine="0"/>
      </w:pPr>
      <w:r>
        <w:rPr>
          <w:rStyle w:val="11"/>
          <w:color w:val="000000"/>
        </w:rPr>
        <w:t xml:space="preserve"> Употребление существительных единственного и множественного числа;</w:t>
      </w:r>
    </w:p>
    <w:p w14:paraId="034448DF" w14:textId="77777777" w:rsidR="00C11D43" w:rsidRDefault="00C11D43">
      <w:pPr>
        <w:pStyle w:val="a4"/>
        <w:numPr>
          <w:ilvl w:val="0"/>
          <w:numId w:val="11"/>
        </w:numPr>
        <w:shd w:val="clear" w:color="auto" w:fill="auto"/>
        <w:ind w:left="20" w:firstLine="0"/>
      </w:pPr>
      <w:r>
        <w:rPr>
          <w:rStyle w:val="11"/>
          <w:color w:val="000000"/>
        </w:rPr>
        <w:t xml:space="preserve"> Сочетание существительных с предлогами.</w:t>
      </w:r>
    </w:p>
    <w:p w14:paraId="6DAC3B65" w14:textId="77777777" w:rsidR="00C11D43" w:rsidRDefault="00C11D43">
      <w:pPr>
        <w:pStyle w:val="a4"/>
        <w:numPr>
          <w:ilvl w:val="0"/>
          <w:numId w:val="11"/>
        </w:numPr>
        <w:shd w:val="clear" w:color="auto" w:fill="auto"/>
        <w:ind w:left="20" w:firstLine="0"/>
      </w:pPr>
      <w:r>
        <w:rPr>
          <w:rStyle w:val="11"/>
          <w:color w:val="000000"/>
        </w:rPr>
        <w:t xml:space="preserve"> Глагол</w:t>
      </w:r>
    </w:p>
    <w:p w14:paraId="036F8E3B" w14:textId="77777777" w:rsidR="00C11D43" w:rsidRDefault="00C11D43">
      <w:pPr>
        <w:pStyle w:val="a4"/>
        <w:numPr>
          <w:ilvl w:val="0"/>
          <w:numId w:val="11"/>
        </w:numPr>
        <w:shd w:val="clear" w:color="auto" w:fill="auto"/>
        <w:ind w:left="20" w:firstLine="0"/>
      </w:pPr>
      <w:r>
        <w:rPr>
          <w:rStyle w:val="11"/>
          <w:color w:val="000000"/>
        </w:rPr>
        <w:t xml:space="preserve"> Изменение по временам, лицам, числам и родам;</w:t>
      </w:r>
    </w:p>
    <w:p w14:paraId="69B00D47" w14:textId="77777777" w:rsidR="00C11D43" w:rsidRDefault="00C11D43">
      <w:pPr>
        <w:pStyle w:val="a4"/>
        <w:numPr>
          <w:ilvl w:val="0"/>
          <w:numId w:val="11"/>
        </w:numPr>
        <w:shd w:val="clear" w:color="auto" w:fill="auto"/>
        <w:ind w:left="20" w:firstLine="0"/>
      </w:pPr>
      <w:r>
        <w:rPr>
          <w:rStyle w:val="11"/>
          <w:color w:val="000000"/>
        </w:rPr>
        <w:t xml:space="preserve"> Прилагательное</w:t>
      </w:r>
    </w:p>
    <w:p w14:paraId="21FA3E34" w14:textId="77777777" w:rsidR="00C11D43" w:rsidRDefault="00C11D43">
      <w:pPr>
        <w:pStyle w:val="a4"/>
        <w:numPr>
          <w:ilvl w:val="0"/>
          <w:numId w:val="11"/>
        </w:numPr>
        <w:shd w:val="clear" w:color="auto" w:fill="auto"/>
        <w:ind w:left="20" w:firstLine="0"/>
      </w:pPr>
      <w:r>
        <w:rPr>
          <w:rStyle w:val="11"/>
          <w:color w:val="000000"/>
        </w:rPr>
        <w:t xml:space="preserve"> Согласование существительного с прилагательным в роде, числа, падеже.</w:t>
      </w:r>
    </w:p>
    <w:p w14:paraId="18310977" w14:textId="77777777" w:rsidR="00C11D43" w:rsidRDefault="00C11D43">
      <w:pPr>
        <w:pStyle w:val="a4"/>
        <w:numPr>
          <w:ilvl w:val="0"/>
          <w:numId w:val="11"/>
        </w:numPr>
        <w:shd w:val="clear" w:color="auto" w:fill="auto"/>
        <w:ind w:left="20" w:firstLine="0"/>
      </w:pPr>
      <w:r>
        <w:rPr>
          <w:rStyle w:val="11"/>
          <w:color w:val="000000"/>
        </w:rPr>
        <w:t xml:space="preserve"> Количественные и порядковые числительные;</w:t>
      </w:r>
    </w:p>
    <w:p w14:paraId="2C44D307" w14:textId="77777777" w:rsidR="00C11D43" w:rsidRDefault="00C11D43">
      <w:pPr>
        <w:pStyle w:val="a4"/>
        <w:numPr>
          <w:ilvl w:val="0"/>
          <w:numId w:val="11"/>
        </w:numPr>
        <w:shd w:val="clear" w:color="auto" w:fill="auto"/>
        <w:ind w:left="20" w:firstLine="0"/>
      </w:pPr>
      <w:r>
        <w:rPr>
          <w:rStyle w:val="11"/>
          <w:color w:val="000000"/>
        </w:rPr>
        <w:lastRenderedPageBreak/>
        <w:t xml:space="preserve"> Местоимения (мой, моя, мое, мои, наш, ваш)</w:t>
      </w:r>
    </w:p>
    <w:p w14:paraId="6760813E" w14:textId="77777777" w:rsidR="00C11D43" w:rsidRDefault="00C11D43">
      <w:pPr>
        <w:pStyle w:val="a4"/>
        <w:numPr>
          <w:ilvl w:val="0"/>
          <w:numId w:val="11"/>
        </w:numPr>
        <w:shd w:val="clear" w:color="auto" w:fill="auto"/>
        <w:spacing w:after="293"/>
        <w:ind w:left="20" w:firstLine="0"/>
      </w:pPr>
      <w:r>
        <w:rPr>
          <w:rStyle w:val="11"/>
          <w:color w:val="000000"/>
        </w:rPr>
        <w:t xml:space="preserve"> Предложения.</w:t>
      </w:r>
    </w:p>
    <w:p w14:paraId="7C4B0F39" w14:textId="77777777" w:rsidR="00C11D43" w:rsidRDefault="00C11D43">
      <w:pPr>
        <w:pStyle w:val="a4"/>
        <w:shd w:val="clear" w:color="auto" w:fill="auto"/>
        <w:spacing w:line="326" w:lineRule="exact"/>
        <w:ind w:left="20" w:firstLine="0"/>
      </w:pPr>
      <w:r>
        <w:rPr>
          <w:rStyle w:val="11"/>
          <w:color w:val="000000"/>
        </w:rPr>
        <w:t>По изобразительной деятельности:</w:t>
      </w:r>
    </w:p>
    <w:p w14:paraId="6693E688" w14:textId="77777777" w:rsidR="00C11D43" w:rsidRDefault="00C11D43">
      <w:pPr>
        <w:pStyle w:val="a4"/>
        <w:shd w:val="clear" w:color="auto" w:fill="auto"/>
        <w:spacing w:line="326" w:lineRule="exact"/>
        <w:ind w:left="20" w:firstLine="0"/>
      </w:pPr>
      <w:r>
        <w:rPr>
          <w:rStyle w:val="11"/>
          <w:color w:val="000000"/>
        </w:rPr>
        <w:t>1 .Предложения с предлогами.</w:t>
      </w:r>
    </w:p>
    <w:p w14:paraId="52FFCDBD" w14:textId="77777777" w:rsidR="00C11D43" w:rsidRDefault="00C11D43">
      <w:pPr>
        <w:pStyle w:val="a4"/>
        <w:numPr>
          <w:ilvl w:val="0"/>
          <w:numId w:val="4"/>
        </w:numPr>
        <w:shd w:val="clear" w:color="auto" w:fill="auto"/>
        <w:spacing w:line="326" w:lineRule="exact"/>
        <w:ind w:left="20" w:right="320" w:firstLine="0"/>
      </w:pPr>
      <w:r>
        <w:rPr>
          <w:rStyle w:val="11"/>
          <w:color w:val="000000"/>
        </w:rPr>
        <w:t>Временные формы глагола, (я нарисовал, я вырезаю, я буду разукрашивать)</w:t>
      </w:r>
    </w:p>
    <w:p w14:paraId="3A84BFCD" w14:textId="77777777" w:rsidR="00C11D43" w:rsidRDefault="00C11D43">
      <w:pPr>
        <w:pStyle w:val="a4"/>
        <w:numPr>
          <w:ilvl w:val="0"/>
          <w:numId w:val="4"/>
        </w:numPr>
        <w:shd w:val="clear" w:color="auto" w:fill="auto"/>
        <w:spacing w:line="326" w:lineRule="exact"/>
        <w:ind w:left="20" w:firstLine="0"/>
      </w:pPr>
      <w:r>
        <w:rPr>
          <w:rStyle w:val="11"/>
          <w:color w:val="000000"/>
        </w:rPr>
        <w:t>Спряжение глагола. (Что делаешь? Что делают?)</w:t>
      </w:r>
    </w:p>
    <w:p w14:paraId="11BEE3C8" w14:textId="77777777" w:rsidR="00C11D43" w:rsidRDefault="00C11D43">
      <w:pPr>
        <w:pStyle w:val="a4"/>
        <w:numPr>
          <w:ilvl w:val="0"/>
          <w:numId w:val="4"/>
        </w:numPr>
        <w:shd w:val="clear" w:color="auto" w:fill="auto"/>
        <w:spacing w:line="326" w:lineRule="exact"/>
        <w:ind w:left="20" w:firstLine="0"/>
      </w:pPr>
      <w:r>
        <w:rPr>
          <w:rStyle w:val="11"/>
          <w:color w:val="000000"/>
        </w:rPr>
        <w:t>Согласование существительного с прилагательным в роде, числе, падеже.</w:t>
      </w:r>
    </w:p>
    <w:p w14:paraId="63352DFF" w14:textId="77777777" w:rsidR="00C11D43" w:rsidRDefault="00C11D43">
      <w:pPr>
        <w:pStyle w:val="a4"/>
        <w:numPr>
          <w:ilvl w:val="0"/>
          <w:numId w:val="4"/>
        </w:numPr>
        <w:shd w:val="clear" w:color="auto" w:fill="auto"/>
        <w:tabs>
          <w:tab w:val="left" w:pos="1539"/>
        </w:tabs>
        <w:spacing w:after="240" w:line="322" w:lineRule="exact"/>
        <w:ind w:left="320" w:right="1820" w:firstLine="0"/>
      </w:pPr>
      <w:r>
        <w:rPr>
          <w:rStyle w:val="11"/>
          <w:color w:val="000000"/>
        </w:rPr>
        <w:t>Навыки связной речи (Как будешь делать?), спрашивать детей о предстоящей или выполняемой работе.</w:t>
      </w:r>
    </w:p>
    <w:p w14:paraId="0A326E46" w14:textId="77777777" w:rsidR="00C11D43" w:rsidRDefault="00C11D43">
      <w:pPr>
        <w:pStyle w:val="a4"/>
        <w:shd w:val="clear" w:color="auto" w:fill="auto"/>
        <w:spacing w:line="322" w:lineRule="exact"/>
        <w:ind w:left="320" w:firstLine="0"/>
        <w:jc w:val="both"/>
      </w:pPr>
      <w:r>
        <w:rPr>
          <w:rStyle w:val="11"/>
          <w:color w:val="000000"/>
        </w:rPr>
        <w:t>Физическая культура и музыка.</w:t>
      </w:r>
    </w:p>
    <w:p w14:paraId="4BBD36B7" w14:textId="77777777" w:rsidR="00C11D43" w:rsidRDefault="00C11D43">
      <w:pPr>
        <w:pStyle w:val="a4"/>
        <w:shd w:val="clear" w:color="auto" w:fill="auto"/>
        <w:spacing w:line="322" w:lineRule="exact"/>
        <w:ind w:left="320" w:firstLine="0"/>
        <w:jc w:val="both"/>
      </w:pPr>
      <w:r>
        <w:rPr>
          <w:rStyle w:val="11"/>
          <w:color w:val="000000"/>
        </w:rPr>
        <w:t>1 .Предлоги (за кем, перед кем);</w:t>
      </w:r>
    </w:p>
    <w:p w14:paraId="34E8E8AB" w14:textId="77777777" w:rsidR="00C11D43" w:rsidRDefault="00C11D43">
      <w:pPr>
        <w:pStyle w:val="a4"/>
        <w:numPr>
          <w:ilvl w:val="0"/>
          <w:numId w:val="12"/>
        </w:numPr>
        <w:shd w:val="clear" w:color="auto" w:fill="auto"/>
        <w:tabs>
          <w:tab w:val="left" w:pos="1611"/>
        </w:tabs>
        <w:spacing w:line="322" w:lineRule="exact"/>
        <w:ind w:left="320" w:firstLine="0"/>
        <w:jc w:val="both"/>
      </w:pPr>
      <w:r>
        <w:rPr>
          <w:rStyle w:val="11"/>
          <w:color w:val="000000"/>
        </w:rPr>
        <w:t>Глаголы прошедшего, будущего времени.</w:t>
      </w:r>
    </w:p>
    <w:p w14:paraId="6632A7F5" w14:textId="77777777" w:rsidR="00C11D43" w:rsidRDefault="00C11D43">
      <w:pPr>
        <w:pStyle w:val="a4"/>
        <w:shd w:val="clear" w:color="auto" w:fill="auto"/>
        <w:spacing w:line="322" w:lineRule="exact"/>
        <w:ind w:firstLine="0"/>
      </w:pPr>
      <w:r>
        <w:rPr>
          <w:rStyle w:val="11"/>
          <w:color w:val="000000"/>
        </w:rPr>
        <w:t>;‘||(жЩ)йставочные глаголы (прыгали, перепрыгнули)</w:t>
      </w:r>
    </w:p>
    <w:p w14:paraId="406258EA" w14:textId="77777777" w:rsidR="00C11D43" w:rsidRDefault="00C11D43">
      <w:pPr>
        <w:pStyle w:val="a4"/>
        <w:numPr>
          <w:ilvl w:val="0"/>
          <w:numId w:val="13"/>
        </w:numPr>
        <w:shd w:val="clear" w:color="auto" w:fill="auto"/>
        <w:tabs>
          <w:tab w:val="left" w:pos="1861"/>
        </w:tabs>
        <w:spacing w:line="322" w:lineRule="exact"/>
        <w:ind w:left="320" w:firstLine="0"/>
        <w:jc w:val="both"/>
      </w:pPr>
      <w:r>
        <w:rPr>
          <w:rStyle w:val="11"/>
          <w:color w:val="000000"/>
        </w:rPr>
        <w:t>Падежные формы местоимений (ко мне, к ней и др.)</w:t>
      </w:r>
    </w:p>
    <w:p w14:paraId="17F9ECF7" w14:textId="77777777" w:rsidR="00C11D43" w:rsidRDefault="00C11D43">
      <w:pPr>
        <w:pStyle w:val="a4"/>
        <w:shd w:val="clear" w:color="auto" w:fill="auto"/>
        <w:spacing w:after="289" w:line="322" w:lineRule="exact"/>
        <w:ind w:left="320" w:right="440" w:firstLine="0"/>
      </w:pPr>
      <w:r>
        <w:rPr>
          <w:rStyle w:val="11"/>
          <w:color w:val="000000"/>
        </w:rPr>
        <w:t>Мбжет быть, эта коррекционная работа не планируется, но она проводится. И воспитатель, и логопед должны использовать все виды занятий для целенаправленной коррекционной работы.</w:t>
      </w:r>
    </w:p>
    <w:p w14:paraId="6A047F0B" w14:textId="77777777" w:rsidR="00C11D43" w:rsidRDefault="00C11D43">
      <w:pPr>
        <w:pStyle w:val="70"/>
        <w:shd w:val="clear" w:color="auto" w:fill="auto"/>
        <w:spacing w:after="248" w:line="260" w:lineRule="exact"/>
        <w:ind w:left="320"/>
      </w:pPr>
      <w:r>
        <w:rPr>
          <w:rStyle w:val="7"/>
          <w:i/>
          <w:iCs/>
          <w:color w:val="000000"/>
        </w:rPr>
        <w:t>Коррекционная работа воспитателя в повседневной жизни.</w:t>
      </w:r>
    </w:p>
    <w:p w14:paraId="498AB57E" w14:textId="77777777" w:rsidR="00C11D43" w:rsidRDefault="00C11D43">
      <w:pPr>
        <w:pStyle w:val="a4"/>
        <w:shd w:val="clear" w:color="auto" w:fill="auto"/>
        <w:spacing w:line="322" w:lineRule="exact"/>
        <w:ind w:left="320" w:right="440" w:firstLine="0"/>
      </w:pPr>
      <w:r>
        <w:rPr>
          <w:rStyle w:val="11"/>
          <w:color w:val="000000"/>
        </w:rPr>
        <w:t>Раздевалка, умывальная комната, спальня, уголок природы, игровой уголок и другие места групповой комнаты и участка - это широкая наглядная база для формирования словарного запаса у детей. В течение дня воспитатель имеет возможность многократно активизировать и закреплять новые слова, без чего не может происходить их введение в самостоятельную речь. Идет обогащение и активизация словаря, упражняется в грамматически правильном оформлении предложений.</w:t>
      </w:r>
    </w:p>
    <w:p w14:paraId="69617D36" w14:textId="77777777" w:rsidR="00C11D43" w:rsidRDefault="00C11D43">
      <w:pPr>
        <w:pStyle w:val="70"/>
        <w:shd w:val="clear" w:color="auto" w:fill="auto"/>
        <w:spacing w:after="296"/>
        <w:ind w:left="320"/>
      </w:pPr>
      <w:r>
        <w:rPr>
          <w:rStyle w:val="7"/>
          <w:i/>
          <w:iCs/>
          <w:color w:val="000000"/>
        </w:rPr>
        <w:t>Планирование коррекционно-образовательной работы.</w:t>
      </w:r>
    </w:p>
    <w:p w14:paraId="5C0D63AC" w14:textId="77777777" w:rsidR="00C11D43" w:rsidRDefault="00C11D43">
      <w:pPr>
        <w:pStyle w:val="13"/>
        <w:framePr w:w="9571" w:wrap="notBeside" w:vAnchor="text" w:hAnchor="text" w:xAlign="center" w:y="1"/>
        <w:shd w:val="clear" w:color="auto" w:fill="auto"/>
        <w:tabs>
          <w:tab w:val="left" w:leader="underscore" w:pos="9307"/>
        </w:tabs>
      </w:pPr>
      <w:r>
        <w:rPr>
          <w:rStyle w:val="a7"/>
          <w:color w:val="000000"/>
        </w:rPr>
        <w:lastRenderedPageBreak/>
        <w:t xml:space="preserve">В плане воспитатели выделяют специальную графу «Коррекционная работа», </w:t>
      </w:r>
      <w:r>
        <w:rPr>
          <w:rStyle w:val="a8"/>
          <w:color w:val="000000"/>
        </w:rPr>
        <w:t>можно для облегчения представить в виде таблицы:</w:t>
      </w:r>
      <w:r>
        <w:rPr>
          <w:rStyle w:val="a7"/>
          <w:color w:val="000000"/>
        </w:rPr>
        <w:tab/>
      </w:r>
    </w:p>
    <w:tbl>
      <w:tblPr>
        <w:tblW w:w="0" w:type="auto"/>
        <w:jc w:val="center"/>
        <w:tblLayout w:type="fixed"/>
        <w:tblCellMar>
          <w:left w:w="0" w:type="dxa"/>
          <w:right w:w="0" w:type="dxa"/>
        </w:tblCellMar>
        <w:tblLook w:val="0000" w:firstRow="0" w:lastRow="0" w:firstColumn="0" w:lastColumn="0" w:noHBand="0" w:noVBand="0"/>
      </w:tblPr>
      <w:tblGrid>
        <w:gridCol w:w="3202"/>
        <w:gridCol w:w="3173"/>
        <w:gridCol w:w="3197"/>
      </w:tblGrid>
      <w:tr w:rsidR="00C11D43" w14:paraId="5707B59A" w14:textId="77777777">
        <w:tblPrEx>
          <w:tblCellMar>
            <w:top w:w="0" w:type="dxa"/>
            <w:left w:w="0" w:type="dxa"/>
            <w:bottom w:w="0" w:type="dxa"/>
            <w:right w:w="0" w:type="dxa"/>
          </w:tblCellMar>
        </w:tblPrEx>
        <w:trPr>
          <w:trHeight w:hRule="exact" w:val="346"/>
          <w:jc w:val="center"/>
        </w:trPr>
        <w:tc>
          <w:tcPr>
            <w:tcW w:w="3202" w:type="dxa"/>
            <w:tcBorders>
              <w:top w:val="single" w:sz="4" w:space="0" w:color="auto"/>
              <w:left w:val="single" w:sz="4" w:space="0" w:color="auto"/>
              <w:bottom w:val="nil"/>
              <w:right w:val="nil"/>
            </w:tcBorders>
            <w:shd w:val="clear" w:color="auto" w:fill="FFFFFF"/>
            <w:vAlign w:val="bottom"/>
          </w:tcPr>
          <w:p w14:paraId="08B59C46" w14:textId="77777777" w:rsidR="00C11D43" w:rsidRDefault="00C11D43">
            <w:pPr>
              <w:pStyle w:val="a4"/>
              <w:framePr w:w="9571" w:wrap="notBeside" w:vAnchor="text" w:hAnchor="text" w:xAlign="center" w:y="1"/>
              <w:shd w:val="clear" w:color="auto" w:fill="auto"/>
              <w:spacing w:line="260" w:lineRule="exact"/>
              <w:ind w:left="140" w:firstLine="0"/>
            </w:pPr>
            <w:r>
              <w:rPr>
                <w:color w:val="000000"/>
              </w:rPr>
              <w:t>Направления работы</w:t>
            </w:r>
          </w:p>
        </w:tc>
        <w:tc>
          <w:tcPr>
            <w:tcW w:w="3173" w:type="dxa"/>
            <w:tcBorders>
              <w:top w:val="single" w:sz="4" w:space="0" w:color="auto"/>
              <w:left w:val="single" w:sz="4" w:space="0" w:color="auto"/>
              <w:bottom w:val="nil"/>
              <w:right w:val="nil"/>
            </w:tcBorders>
            <w:shd w:val="clear" w:color="auto" w:fill="FFFFFF"/>
            <w:vAlign w:val="bottom"/>
          </w:tcPr>
          <w:p w14:paraId="3A38D44A" w14:textId="77777777" w:rsidR="00C11D43" w:rsidRDefault="00C11D43">
            <w:pPr>
              <w:pStyle w:val="a4"/>
              <w:framePr w:w="9571" w:wrap="notBeside" w:vAnchor="text" w:hAnchor="text" w:xAlign="center" w:y="1"/>
              <w:shd w:val="clear" w:color="auto" w:fill="auto"/>
              <w:spacing w:line="260" w:lineRule="exact"/>
              <w:ind w:left="120" w:firstLine="0"/>
            </w:pPr>
            <w:r>
              <w:rPr>
                <w:color w:val="000000"/>
              </w:rPr>
              <w:t>Содержание работы</w:t>
            </w:r>
          </w:p>
        </w:tc>
        <w:tc>
          <w:tcPr>
            <w:tcW w:w="3197" w:type="dxa"/>
            <w:tcBorders>
              <w:top w:val="single" w:sz="4" w:space="0" w:color="auto"/>
              <w:left w:val="single" w:sz="4" w:space="0" w:color="auto"/>
              <w:bottom w:val="nil"/>
              <w:right w:val="single" w:sz="4" w:space="0" w:color="auto"/>
            </w:tcBorders>
            <w:shd w:val="clear" w:color="auto" w:fill="FFFFFF"/>
            <w:vAlign w:val="bottom"/>
          </w:tcPr>
          <w:p w14:paraId="3134F0D4" w14:textId="77777777" w:rsidR="00C11D43" w:rsidRDefault="00C11D43">
            <w:pPr>
              <w:pStyle w:val="a4"/>
              <w:framePr w:w="9571" w:wrap="notBeside" w:vAnchor="text" w:hAnchor="text" w:xAlign="center" w:y="1"/>
              <w:shd w:val="clear" w:color="auto" w:fill="auto"/>
              <w:spacing w:line="260" w:lineRule="exact"/>
              <w:ind w:left="120" w:firstLine="0"/>
            </w:pPr>
            <w:r>
              <w:rPr>
                <w:color w:val="000000"/>
              </w:rPr>
              <w:t>Режимные моменты</w:t>
            </w:r>
          </w:p>
        </w:tc>
      </w:tr>
      <w:tr w:rsidR="00C11D43" w14:paraId="0A97DB3F" w14:textId="77777777">
        <w:tblPrEx>
          <w:tblCellMar>
            <w:top w:w="0" w:type="dxa"/>
            <w:left w:w="0" w:type="dxa"/>
            <w:bottom w:w="0" w:type="dxa"/>
            <w:right w:w="0" w:type="dxa"/>
          </w:tblCellMar>
        </w:tblPrEx>
        <w:trPr>
          <w:trHeight w:hRule="exact" w:val="6173"/>
          <w:jc w:val="center"/>
        </w:trPr>
        <w:tc>
          <w:tcPr>
            <w:tcW w:w="3202" w:type="dxa"/>
            <w:tcBorders>
              <w:top w:val="single" w:sz="4" w:space="0" w:color="auto"/>
              <w:left w:val="single" w:sz="4" w:space="0" w:color="auto"/>
              <w:bottom w:val="single" w:sz="4" w:space="0" w:color="auto"/>
              <w:right w:val="nil"/>
            </w:tcBorders>
            <w:shd w:val="clear" w:color="auto" w:fill="FFFFFF"/>
          </w:tcPr>
          <w:p w14:paraId="5DCEC4D0" w14:textId="77777777" w:rsidR="00C11D43" w:rsidRDefault="00C11D43">
            <w:pPr>
              <w:pStyle w:val="a4"/>
              <w:framePr w:w="9571" w:wrap="notBeside" w:vAnchor="text" w:hAnchor="text" w:xAlign="center" w:y="1"/>
              <w:shd w:val="clear" w:color="auto" w:fill="auto"/>
              <w:spacing w:line="322" w:lineRule="exact"/>
              <w:ind w:left="140" w:firstLine="0"/>
            </w:pPr>
            <w:r>
              <w:rPr>
                <w:color w:val="000000"/>
              </w:rPr>
              <w:t>1 .Артикуляционная гимнастика.</w:t>
            </w:r>
          </w:p>
          <w:p w14:paraId="606140AB" w14:textId="77777777" w:rsidR="00C11D43" w:rsidRDefault="00C11D43">
            <w:pPr>
              <w:pStyle w:val="a4"/>
              <w:framePr w:w="9571" w:wrap="notBeside" w:vAnchor="text" w:hAnchor="text" w:xAlign="center" w:y="1"/>
              <w:numPr>
                <w:ilvl w:val="0"/>
                <w:numId w:val="14"/>
              </w:numPr>
              <w:shd w:val="clear" w:color="auto" w:fill="auto"/>
              <w:tabs>
                <w:tab w:val="left" w:pos="418"/>
              </w:tabs>
              <w:spacing w:line="322" w:lineRule="exact"/>
              <w:ind w:left="140" w:firstLine="0"/>
            </w:pPr>
            <w:r>
              <w:rPr>
                <w:color w:val="000000"/>
              </w:rPr>
              <w:t>Дыхательная гимнастика.</w:t>
            </w:r>
          </w:p>
          <w:p w14:paraId="0DFAC98C" w14:textId="77777777" w:rsidR="00C11D43" w:rsidRDefault="00C11D43">
            <w:pPr>
              <w:pStyle w:val="a4"/>
              <w:framePr w:w="9571" w:wrap="notBeside" w:vAnchor="text" w:hAnchor="text" w:xAlign="center" w:y="1"/>
              <w:numPr>
                <w:ilvl w:val="0"/>
                <w:numId w:val="14"/>
              </w:numPr>
              <w:shd w:val="clear" w:color="auto" w:fill="auto"/>
              <w:tabs>
                <w:tab w:val="left" w:pos="414"/>
              </w:tabs>
              <w:spacing w:line="322" w:lineRule="exact"/>
              <w:ind w:left="140" w:firstLine="0"/>
            </w:pPr>
            <w:r>
              <w:rPr>
                <w:color w:val="000000"/>
              </w:rPr>
              <w:t>Пальчиковая гимнастика.</w:t>
            </w:r>
          </w:p>
          <w:p w14:paraId="6912C923" w14:textId="77777777" w:rsidR="00C11D43" w:rsidRDefault="00C11D43">
            <w:pPr>
              <w:pStyle w:val="a4"/>
              <w:framePr w:w="9571" w:wrap="notBeside" w:vAnchor="text" w:hAnchor="text" w:xAlign="center" w:y="1"/>
              <w:numPr>
                <w:ilvl w:val="0"/>
                <w:numId w:val="14"/>
              </w:numPr>
              <w:shd w:val="clear" w:color="auto" w:fill="auto"/>
              <w:tabs>
                <w:tab w:val="left" w:pos="356"/>
              </w:tabs>
              <w:spacing w:line="322" w:lineRule="exact"/>
              <w:ind w:left="140" w:firstLine="0"/>
            </w:pPr>
            <w:r>
              <w:rPr>
                <w:color w:val="000000"/>
              </w:rPr>
              <w:t>Формирование фонетического восприятия.</w:t>
            </w:r>
          </w:p>
          <w:p w14:paraId="10BB3649" w14:textId="77777777" w:rsidR="00C11D43" w:rsidRDefault="00C11D43">
            <w:pPr>
              <w:pStyle w:val="a4"/>
              <w:framePr w:w="9571" w:wrap="notBeside" w:vAnchor="text" w:hAnchor="text" w:xAlign="center" w:y="1"/>
              <w:numPr>
                <w:ilvl w:val="0"/>
                <w:numId w:val="14"/>
              </w:numPr>
              <w:shd w:val="clear" w:color="auto" w:fill="auto"/>
              <w:tabs>
                <w:tab w:val="left" w:pos="428"/>
              </w:tabs>
              <w:spacing w:line="322" w:lineRule="exact"/>
              <w:ind w:left="140" w:firstLine="0"/>
            </w:pPr>
            <w:r>
              <w:rPr>
                <w:color w:val="000000"/>
              </w:rPr>
              <w:t>Формирование лексико</w:t>
            </w:r>
            <w:r>
              <w:rPr>
                <w:color w:val="000000"/>
              </w:rPr>
              <w:softHyphen/>
              <w:t>грамматических представлений.</w:t>
            </w:r>
          </w:p>
          <w:p w14:paraId="791E3794" w14:textId="77777777" w:rsidR="00C11D43" w:rsidRDefault="00C11D43">
            <w:pPr>
              <w:pStyle w:val="a4"/>
              <w:framePr w:w="9571" w:wrap="notBeside" w:vAnchor="text" w:hAnchor="text" w:xAlign="center" w:y="1"/>
              <w:numPr>
                <w:ilvl w:val="0"/>
                <w:numId w:val="14"/>
              </w:numPr>
              <w:shd w:val="clear" w:color="auto" w:fill="auto"/>
              <w:tabs>
                <w:tab w:val="left" w:pos="274"/>
              </w:tabs>
              <w:spacing w:line="322" w:lineRule="exact"/>
              <w:ind w:firstLine="0"/>
              <w:jc w:val="both"/>
            </w:pPr>
            <w:r>
              <w:rPr>
                <w:color w:val="000000"/>
              </w:rPr>
              <w:t>Развитие психических процессов.</w:t>
            </w:r>
          </w:p>
          <w:p w14:paraId="1747174A" w14:textId="77777777" w:rsidR="00C11D43" w:rsidRDefault="00C11D43">
            <w:pPr>
              <w:pStyle w:val="a4"/>
              <w:framePr w:w="9571" w:wrap="notBeside" w:vAnchor="text" w:hAnchor="text" w:xAlign="center" w:y="1"/>
              <w:numPr>
                <w:ilvl w:val="0"/>
                <w:numId w:val="14"/>
              </w:numPr>
              <w:shd w:val="clear" w:color="auto" w:fill="auto"/>
              <w:tabs>
                <w:tab w:val="left" w:pos="274"/>
              </w:tabs>
              <w:spacing w:line="322" w:lineRule="exact"/>
              <w:ind w:firstLine="0"/>
              <w:jc w:val="both"/>
            </w:pPr>
            <w:r>
              <w:rPr>
                <w:color w:val="000000"/>
              </w:rPr>
              <w:t>Связная речь.</w:t>
            </w:r>
          </w:p>
          <w:p w14:paraId="1D55225D" w14:textId="77777777" w:rsidR="00C11D43" w:rsidRDefault="00C11D43">
            <w:pPr>
              <w:pStyle w:val="a4"/>
              <w:framePr w:w="9571" w:wrap="notBeside" w:vAnchor="text" w:hAnchor="text" w:xAlign="center" w:y="1"/>
              <w:shd w:val="clear" w:color="auto" w:fill="auto"/>
              <w:spacing w:line="322" w:lineRule="exact"/>
              <w:ind w:left="140" w:firstLine="0"/>
            </w:pPr>
            <w:r>
              <w:rPr>
                <w:color w:val="000000"/>
              </w:rPr>
              <w:t xml:space="preserve">8 </w:t>
            </w:r>
            <w:r>
              <w:rPr>
                <w:color w:val="000000"/>
                <w:lang w:val="en-US" w:eastAsia="en-US"/>
              </w:rPr>
              <w:t>i</w:t>
            </w:r>
            <w:r>
              <w:rPr>
                <w:color w:val="000000"/>
                <w:vertAlign w:val="superscript"/>
              </w:rPr>
              <w:t>1</w:t>
            </w:r>
            <w:r>
              <w:rPr>
                <w:color w:val="000000"/>
              </w:rPr>
              <w:t xml:space="preserve"> Формирование навыков звукового анализа.</w:t>
            </w:r>
          </w:p>
        </w:tc>
        <w:tc>
          <w:tcPr>
            <w:tcW w:w="3173" w:type="dxa"/>
            <w:tcBorders>
              <w:top w:val="single" w:sz="4" w:space="0" w:color="auto"/>
              <w:left w:val="single" w:sz="4" w:space="0" w:color="auto"/>
              <w:bottom w:val="single" w:sz="4" w:space="0" w:color="auto"/>
              <w:right w:val="nil"/>
            </w:tcBorders>
            <w:shd w:val="clear" w:color="auto" w:fill="FFFFFF"/>
            <w:vAlign w:val="center"/>
          </w:tcPr>
          <w:p w14:paraId="66141144" w14:textId="77777777" w:rsidR="00C11D43" w:rsidRDefault="00C11D43">
            <w:pPr>
              <w:pStyle w:val="a4"/>
              <w:framePr w:w="9571" w:wrap="notBeside" w:vAnchor="text" w:hAnchor="text" w:xAlign="center" w:y="1"/>
              <w:shd w:val="clear" w:color="auto" w:fill="auto"/>
              <w:spacing w:after="420" w:line="260" w:lineRule="exact"/>
              <w:ind w:left="120" w:firstLine="0"/>
            </w:pPr>
            <w:r>
              <w:rPr>
                <w:color w:val="000000"/>
              </w:rPr>
              <w:t>Указать источник</w:t>
            </w:r>
          </w:p>
          <w:p w14:paraId="2AE7427C" w14:textId="77777777" w:rsidR="00C11D43" w:rsidRDefault="00C11D43">
            <w:pPr>
              <w:pStyle w:val="a4"/>
              <w:framePr w:w="9571" w:wrap="notBeside" w:vAnchor="text" w:hAnchor="text" w:xAlign="center" w:y="1"/>
              <w:shd w:val="clear" w:color="auto" w:fill="auto"/>
              <w:spacing w:before="420" w:after="420" w:line="260" w:lineRule="exact"/>
              <w:ind w:left="120" w:firstLine="0"/>
            </w:pPr>
            <w:r>
              <w:rPr>
                <w:color w:val="000000"/>
              </w:rPr>
              <w:t>Игры см. картотеку</w:t>
            </w:r>
          </w:p>
          <w:p w14:paraId="04EE4E4A" w14:textId="77777777" w:rsidR="00C11D43" w:rsidRDefault="00C11D43">
            <w:pPr>
              <w:pStyle w:val="a4"/>
              <w:framePr w:w="9571" w:wrap="notBeside" w:vAnchor="text" w:hAnchor="text" w:xAlign="center" w:y="1"/>
              <w:shd w:val="clear" w:color="auto" w:fill="auto"/>
              <w:spacing w:before="420" w:line="322" w:lineRule="exact"/>
              <w:ind w:left="120" w:firstLine="0"/>
            </w:pPr>
            <w:r>
              <w:rPr>
                <w:color w:val="000000"/>
              </w:rPr>
              <w:t>Лексические темы 1, 2, 3,и т.д.</w:t>
            </w:r>
          </w:p>
          <w:p w14:paraId="453E2C0C" w14:textId="77777777" w:rsidR="00C11D43" w:rsidRDefault="00C11D43">
            <w:pPr>
              <w:pStyle w:val="a4"/>
              <w:framePr w:w="9571" w:wrap="notBeside" w:vAnchor="text" w:hAnchor="text" w:xAlign="center" w:y="1"/>
              <w:shd w:val="clear" w:color="auto" w:fill="auto"/>
              <w:spacing w:after="300" w:line="638" w:lineRule="exact"/>
              <w:ind w:left="120" w:firstLine="0"/>
            </w:pPr>
            <w:r>
              <w:rPr>
                <w:color w:val="000000"/>
              </w:rPr>
              <w:t>Дидактические игры Игры и упражнения</w:t>
            </w:r>
          </w:p>
          <w:p w14:paraId="7D2CA6EA" w14:textId="77777777" w:rsidR="00C11D43" w:rsidRDefault="00C11D43">
            <w:pPr>
              <w:pStyle w:val="a4"/>
              <w:framePr w:w="9571" w:wrap="notBeside" w:vAnchor="text" w:hAnchor="text" w:xAlign="center" w:y="1"/>
              <w:shd w:val="clear" w:color="auto" w:fill="auto"/>
              <w:spacing w:before="300" w:line="643" w:lineRule="exact"/>
              <w:ind w:left="120" w:firstLine="0"/>
            </w:pPr>
            <w:r>
              <w:rPr>
                <w:color w:val="000000"/>
              </w:rPr>
              <w:t>Игры и упражнения. Имена детей</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14:paraId="350C680D" w14:textId="77777777" w:rsidR="00C11D43" w:rsidRDefault="00C11D43">
            <w:pPr>
              <w:pStyle w:val="a4"/>
              <w:framePr w:w="9571" w:wrap="notBeside" w:vAnchor="text" w:hAnchor="text" w:xAlign="center" w:y="1"/>
              <w:shd w:val="clear" w:color="auto" w:fill="auto"/>
              <w:spacing w:line="322" w:lineRule="exact"/>
              <w:ind w:left="120" w:firstLine="0"/>
            </w:pPr>
            <w:r>
              <w:rPr>
                <w:color w:val="000000"/>
              </w:rPr>
              <w:t>Утром</w:t>
            </w:r>
          </w:p>
          <w:p w14:paraId="38009D1B" w14:textId="77777777" w:rsidR="00C11D43" w:rsidRDefault="00C11D43">
            <w:pPr>
              <w:pStyle w:val="a4"/>
              <w:framePr w:w="9571" w:wrap="notBeside" w:vAnchor="text" w:hAnchor="text" w:xAlign="center" w:y="1"/>
              <w:shd w:val="clear" w:color="auto" w:fill="auto"/>
              <w:spacing w:line="322" w:lineRule="exact"/>
              <w:ind w:left="120" w:firstLine="0"/>
            </w:pPr>
            <w:r>
              <w:rPr>
                <w:color w:val="000000"/>
              </w:rPr>
              <w:t>Перед обедом 2-ая половина дня</w:t>
            </w:r>
          </w:p>
        </w:tc>
      </w:tr>
    </w:tbl>
    <w:p w14:paraId="7EC2A978" w14:textId="77777777" w:rsidR="00C11D43" w:rsidRDefault="00C11D43">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3197"/>
        <w:gridCol w:w="3173"/>
        <w:gridCol w:w="3192"/>
      </w:tblGrid>
      <w:tr w:rsidR="00C11D43" w14:paraId="6B686EDB" w14:textId="77777777">
        <w:tblPrEx>
          <w:tblCellMar>
            <w:top w:w="0" w:type="dxa"/>
            <w:left w:w="0" w:type="dxa"/>
            <w:bottom w:w="0" w:type="dxa"/>
            <w:right w:w="0" w:type="dxa"/>
          </w:tblCellMar>
        </w:tblPrEx>
        <w:trPr>
          <w:trHeight w:hRule="exact" w:val="1234"/>
          <w:jc w:val="center"/>
        </w:trPr>
        <w:tc>
          <w:tcPr>
            <w:tcW w:w="3197" w:type="dxa"/>
            <w:tcBorders>
              <w:top w:val="nil"/>
              <w:left w:val="single" w:sz="4" w:space="0" w:color="auto"/>
              <w:bottom w:val="single" w:sz="4" w:space="0" w:color="auto"/>
              <w:right w:val="nil"/>
            </w:tcBorders>
            <w:shd w:val="clear" w:color="auto" w:fill="FFFFFF"/>
          </w:tcPr>
          <w:p w14:paraId="0CEC5988" w14:textId="77777777" w:rsidR="00C11D43" w:rsidRDefault="00C11D43">
            <w:pPr>
              <w:pStyle w:val="a4"/>
              <w:framePr w:w="9562" w:wrap="notBeside" w:vAnchor="text" w:hAnchor="text" w:xAlign="center" w:y="1"/>
              <w:shd w:val="clear" w:color="auto" w:fill="auto"/>
              <w:spacing w:line="140" w:lineRule="exact"/>
              <w:ind w:left="100" w:firstLine="0"/>
            </w:pPr>
            <w:r>
              <w:rPr>
                <w:rStyle w:val="4pt"/>
                <w:color w:val="000000"/>
              </w:rPr>
              <w:t xml:space="preserve">: </w:t>
            </w:r>
            <w:r>
              <w:rPr>
                <w:rStyle w:val="7pt"/>
                <w:color w:val="000000"/>
              </w:rPr>
              <w:t>lij</w:t>
            </w:r>
            <w:r w:rsidRPr="008949AB">
              <w:rPr>
                <w:rStyle w:val="7pt"/>
                <w:color w:val="000000"/>
                <w:lang w:val="ru-RU"/>
              </w:rPr>
              <w:t xml:space="preserve">! </w:t>
            </w:r>
            <w:r>
              <w:rPr>
                <w:rStyle w:val="7pt"/>
                <w:color w:val="000000"/>
              </w:rPr>
              <w:t>i</w:t>
            </w:r>
            <w:r w:rsidRPr="008949AB">
              <w:rPr>
                <w:rStyle w:val="7pt"/>
                <w:color w:val="000000"/>
                <w:lang w:val="ru-RU"/>
              </w:rPr>
              <w:t>|</w:t>
            </w:r>
            <w:r>
              <w:rPr>
                <w:rStyle w:val="7pt"/>
                <w:color w:val="000000"/>
              </w:rPr>
              <w:t>ii</w:t>
            </w:r>
            <w:r>
              <w:rPr>
                <w:rStyle w:val="7pt"/>
                <w:color w:val="000000"/>
                <w:lang w:val="ru-RU" w:eastAsia="ru-RU"/>
              </w:rPr>
              <w:t>|; I</w:t>
            </w:r>
            <w:r>
              <w:rPr>
                <w:rStyle w:val="7pt1"/>
                <w:color w:val="000000"/>
                <w:vertAlign w:val="superscript"/>
              </w:rPr>
              <w:t>1</w:t>
            </w:r>
            <w:r>
              <w:rPr>
                <w:rStyle w:val="7pt"/>
                <w:color w:val="000000"/>
                <w:lang w:val="ru-RU" w:eastAsia="ru-RU"/>
              </w:rPr>
              <w:t xml:space="preserve"> ■ </w:t>
            </w:r>
            <w:r>
              <w:rPr>
                <w:rStyle w:val="4pt"/>
                <w:color w:val="000000"/>
              </w:rPr>
              <w:t>■</w:t>
            </w:r>
          </w:p>
          <w:p w14:paraId="62337079" w14:textId="77777777" w:rsidR="00C11D43" w:rsidRDefault="00C11D43">
            <w:pPr>
              <w:pStyle w:val="a4"/>
              <w:framePr w:w="9562" w:wrap="notBeside" w:vAnchor="text" w:hAnchor="text" w:xAlign="center" w:y="1"/>
              <w:shd w:val="clear" w:color="auto" w:fill="auto"/>
              <w:spacing w:line="322" w:lineRule="exact"/>
              <w:ind w:left="100" w:firstLine="0"/>
            </w:pPr>
            <w:r>
              <w:rPr>
                <w:color w:val="000000"/>
              </w:rPr>
              <w:t>9.Контроль за ^вукбпроизношением.</w:t>
            </w:r>
          </w:p>
        </w:tc>
        <w:tc>
          <w:tcPr>
            <w:tcW w:w="3173" w:type="dxa"/>
            <w:tcBorders>
              <w:top w:val="nil"/>
              <w:left w:val="single" w:sz="4" w:space="0" w:color="auto"/>
              <w:bottom w:val="single" w:sz="4" w:space="0" w:color="auto"/>
              <w:right w:val="nil"/>
            </w:tcBorders>
            <w:shd w:val="clear" w:color="auto" w:fill="FFFFFF"/>
          </w:tcPr>
          <w:p w14:paraId="6A6EC964" w14:textId="77777777" w:rsidR="00C11D43" w:rsidRDefault="00C11D43">
            <w:pPr>
              <w:framePr w:w="9562" w:wrap="notBeside" w:vAnchor="text" w:hAnchor="text" w:xAlign="center" w:y="1"/>
              <w:rPr>
                <w:color w:val="auto"/>
                <w:sz w:val="10"/>
                <w:szCs w:val="10"/>
              </w:rPr>
            </w:pPr>
          </w:p>
        </w:tc>
        <w:tc>
          <w:tcPr>
            <w:tcW w:w="3192" w:type="dxa"/>
            <w:tcBorders>
              <w:top w:val="nil"/>
              <w:left w:val="single" w:sz="4" w:space="0" w:color="auto"/>
              <w:bottom w:val="single" w:sz="4" w:space="0" w:color="auto"/>
              <w:right w:val="single" w:sz="4" w:space="0" w:color="auto"/>
            </w:tcBorders>
            <w:shd w:val="clear" w:color="auto" w:fill="FFFFFF"/>
          </w:tcPr>
          <w:p w14:paraId="3730EFB3" w14:textId="77777777" w:rsidR="00C11D43" w:rsidRDefault="00C11D43">
            <w:pPr>
              <w:framePr w:w="9562" w:wrap="notBeside" w:vAnchor="text" w:hAnchor="text" w:xAlign="center" w:y="1"/>
              <w:rPr>
                <w:color w:val="auto"/>
                <w:sz w:val="10"/>
                <w:szCs w:val="10"/>
              </w:rPr>
            </w:pPr>
          </w:p>
        </w:tc>
      </w:tr>
    </w:tbl>
    <w:p w14:paraId="2071B6AE" w14:textId="77777777" w:rsidR="00C11D43" w:rsidRDefault="00C11D43">
      <w:pPr>
        <w:spacing w:line="540" w:lineRule="exact"/>
        <w:rPr>
          <w:color w:val="auto"/>
        </w:rPr>
      </w:pPr>
    </w:p>
    <w:p w14:paraId="4579F313" w14:textId="77777777" w:rsidR="00C11D43" w:rsidRDefault="00C11D43">
      <w:pPr>
        <w:pStyle w:val="33"/>
        <w:framePr w:w="9571" w:wrap="notBeside" w:vAnchor="text" w:hAnchor="text" w:xAlign="center" w:y="1"/>
        <w:shd w:val="clear" w:color="auto" w:fill="auto"/>
      </w:pPr>
      <w:r>
        <w:rPr>
          <w:rStyle w:val="32"/>
          <w:b/>
          <w:bCs/>
          <w:i/>
          <w:iCs/>
          <w:color w:val="000000"/>
        </w:rPr>
        <w:t>Индивидуальная коррекционная работа</w:t>
      </w:r>
    </w:p>
    <w:p w14:paraId="726EECC7" w14:textId="77777777" w:rsidR="00C11D43" w:rsidRDefault="00C11D43">
      <w:pPr>
        <w:pStyle w:val="13"/>
        <w:framePr w:w="9571" w:wrap="notBeside" w:vAnchor="text" w:hAnchor="text" w:xAlign="center" w:y="1"/>
        <w:shd w:val="clear" w:color="auto" w:fill="auto"/>
        <w:spacing w:line="312" w:lineRule="exact"/>
      </w:pPr>
      <w:r>
        <w:rPr>
          <w:rStyle w:val="25"/>
          <w:color w:val="000000"/>
        </w:rPr>
        <w:t xml:space="preserve">Планируется на месяц. Может быть представлена в виде таблицы. Форма </w:t>
      </w:r>
      <w:r>
        <w:rPr>
          <w:rStyle w:val="110"/>
          <w:color w:val="000000"/>
        </w:rPr>
        <w:t xml:space="preserve">может </w:t>
      </w:r>
      <w:r>
        <w:rPr>
          <w:rStyle w:val="25"/>
          <w:color w:val="000000"/>
        </w:rPr>
        <w:t xml:space="preserve">быть </w:t>
      </w:r>
      <w:r>
        <w:rPr>
          <w:rStyle w:val="110"/>
          <w:color w:val="000000"/>
        </w:rPr>
        <w:t>лоугой.</w:t>
      </w:r>
    </w:p>
    <w:tbl>
      <w:tblPr>
        <w:tblW w:w="0" w:type="auto"/>
        <w:jc w:val="center"/>
        <w:tblLayout w:type="fixed"/>
        <w:tblCellMar>
          <w:left w:w="0" w:type="dxa"/>
          <w:right w:w="0" w:type="dxa"/>
        </w:tblCellMar>
        <w:tblLook w:val="0000" w:firstRow="0" w:lastRow="0" w:firstColumn="0" w:lastColumn="0" w:noHBand="0" w:noVBand="0"/>
      </w:tblPr>
      <w:tblGrid>
        <w:gridCol w:w="1786"/>
        <w:gridCol w:w="1027"/>
        <w:gridCol w:w="907"/>
        <w:gridCol w:w="1042"/>
        <w:gridCol w:w="907"/>
        <w:gridCol w:w="1032"/>
        <w:gridCol w:w="917"/>
        <w:gridCol w:w="1042"/>
        <w:gridCol w:w="912"/>
      </w:tblGrid>
      <w:tr w:rsidR="00C11D43" w14:paraId="0E44B4BF" w14:textId="77777777">
        <w:tblPrEx>
          <w:tblCellMar>
            <w:top w:w="0" w:type="dxa"/>
            <w:left w:w="0" w:type="dxa"/>
            <w:bottom w:w="0" w:type="dxa"/>
            <w:right w:w="0" w:type="dxa"/>
          </w:tblCellMar>
        </w:tblPrEx>
        <w:trPr>
          <w:trHeight w:hRule="exact" w:val="1046"/>
          <w:jc w:val="center"/>
        </w:trPr>
        <w:tc>
          <w:tcPr>
            <w:tcW w:w="1786" w:type="dxa"/>
            <w:tcBorders>
              <w:top w:val="single" w:sz="4" w:space="0" w:color="auto"/>
              <w:left w:val="single" w:sz="4" w:space="0" w:color="auto"/>
              <w:bottom w:val="nil"/>
              <w:right w:val="nil"/>
            </w:tcBorders>
            <w:shd w:val="clear" w:color="auto" w:fill="FFFFFF"/>
          </w:tcPr>
          <w:p w14:paraId="247E7612" w14:textId="77777777" w:rsidR="00C11D43" w:rsidRDefault="00C11D43">
            <w:pPr>
              <w:pStyle w:val="a4"/>
              <w:framePr w:w="9571" w:wrap="notBeside" w:vAnchor="text" w:hAnchor="text" w:xAlign="center" w:y="1"/>
              <w:shd w:val="clear" w:color="auto" w:fill="auto"/>
              <w:spacing w:line="322" w:lineRule="exact"/>
              <w:ind w:left="140" w:firstLine="0"/>
            </w:pPr>
            <w:r>
              <w:rPr>
                <w:color w:val="000000"/>
              </w:rPr>
              <w:t>Дни недели</w:t>
            </w:r>
          </w:p>
          <w:p w14:paraId="22845A0C" w14:textId="77777777" w:rsidR="00C11D43" w:rsidRDefault="00C11D43">
            <w:pPr>
              <w:pStyle w:val="a4"/>
              <w:framePr w:w="9571" w:wrap="notBeside" w:vAnchor="text" w:hAnchor="text" w:xAlign="center" w:y="1"/>
              <w:shd w:val="clear" w:color="auto" w:fill="auto"/>
              <w:spacing w:line="322" w:lineRule="exact"/>
              <w:ind w:left="140" w:firstLine="0"/>
            </w:pPr>
            <w:r>
              <w:rPr>
                <w:color w:val="000000"/>
              </w:rPr>
              <w:t>Список</w:t>
            </w:r>
          </w:p>
          <w:p w14:paraId="4A7F391A" w14:textId="77777777" w:rsidR="00C11D43" w:rsidRDefault="00C11D43">
            <w:pPr>
              <w:pStyle w:val="a4"/>
              <w:framePr w:w="9571" w:wrap="notBeside" w:vAnchor="text" w:hAnchor="text" w:xAlign="center" w:y="1"/>
              <w:shd w:val="clear" w:color="auto" w:fill="auto"/>
              <w:spacing w:line="322" w:lineRule="exact"/>
              <w:ind w:left="140" w:firstLine="0"/>
            </w:pPr>
            <w:r>
              <w:rPr>
                <w:color w:val="000000"/>
              </w:rPr>
              <w:t>детей</w:t>
            </w:r>
          </w:p>
        </w:tc>
        <w:tc>
          <w:tcPr>
            <w:tcW w:w="1027" w:type="dxa"/>
            <w:tcBorders>
              <w:top w:val="single" w:sz="4" w:space="0" w:color="auto"/>
              <w:left w:val="single" w:sz="4" w:space="0" w:color="auto"/>
              <w:bottom w:val="nil"/>
              <w:right w:val="nil"/>
            </w:tcBorders>
            <w:shd w:val="clear" w:color="auto" w:fill="FFFFFF"/>
          </w:tcPr>
          <w:p w14:paraId="0DBE83DF" w14:textId="77777777" w:rsidR="00C11D43" w:rsidRDefault="00C11D43">
            <w:pPr>
              <w:pStyle w:val="a4"/>
              <w:framePr w:w="9571" w:wrap="notBeside" w:vAnchor="text" w:hAnchor="text" w:xAlign="center" w:y="1"/>
              <w:shd w:val="clear" w:color="auto" w:fill="auto"/>
              <w:spacing w:after="120" w:line="260" w:lineRule="exact"/>
              <w:ind w:left="120" w:firstLine="0"/>
            </w:pPr>
            <w:r>
              <w:rPr>
                <w:color w:val="000000"/>
              </w:rPr>
              <w:t>1-ая</w:t>
            </w:r>
          </w:p>
          <w:p w14:paraId="60D5CB4A" w14:textId="77777777" w:rsidR="00C11D43" w:rsidRDefault="00C11D43">
            <w:pPr>
              <w:pStyle w:val="a4"/>
              <w:framePr w:w="9571" w:wrap="notBeside" w:vAnchor="text" w:hAnchor="text" w:xAlign="center" w:y="1"/>
              <w:shd w:val="clear" w:color="auto" w:fill="auto"/>
              <w:spacing w:before="120" w:line="260" w:lineRule="exact"/>
              <w:ind w:left="120" w:firstLine="0"/>
            </w:pPr>
            <w:r>
              <w:rPr>
                <w:color w:val="000000"/>
              </w:rPr>
              <w:t>неделя</w:t>
            </w:r>
          </w:p>
        </w:tc>
        <w:tc>
          <w:tcPr>
            <w:tcW w:w="907" w:type="dxa"/>
            <w:tcBorders>
              <w:top w:val="single" w:sz="4" w:space="0" w:color="auto"/>
              <w:left w:val="single" w:sz="4" w:space="0" w:color="auto"/>
              <w:bottom w:val="nil"/>
              <w:right w:val="nil"/>
            </w:tcBorders>
            <w:shd w:val="clear" w:color="auto" w:fill="FFFFFF"/>
          </w:tcPr>
          <w:p w14:paraId="04E4C874" w14:textId="77777777" w:rsidR="00C11D43" w:rsidRDefault="00C11D43">
            <w:pPr>
              <w:pStyle w:val="a4"/>
              <w:framePr w:w="9571" w:wrap="notBeside" w:vAnchor="text" w:hAnchor="text" w:xAlign="center" w:y="1"/>
              <w:shd w:val="clear" w:color="auto" w:fill="auto"/>
              <w:spacing w:line="260" w:lineRule="exact"/>
              <w:ind w:left="120" w:firstLine="0"/>
            </w:pPr>
            <w:r>
              <w:rPr>
                <w:color w:val="000000"/>
              </w:rPr>
              <w:t>Учет</w:t>
            </w:r>
          </w:p>
        </w:tc>
        <w:tc>
          <w:tcPr>
            <w:tcW w:w="1042" w:type="dxa"/>
            <w:tcBorders>
              <w:top w:val="single" w:sz="4" w:space="0" w:color="auto"/>
              <w:left w:val="single" w:sz="4" w:space="0" w:color="auto"/>
              <w:bottom w:val="nil"/>
              <w:right w:val="nil"/>
            </w:tcBorders>
            <w:shd w:val="clear" w:color="auto" w:fill="FFFFFF"/>
          </w:tcPr>
          <w:p w14:paraId="57EAB333" w14:textId="77777777" w:rsidR="00C11D43" w:rsidRDefault="00C11D43">
            <w:pPr>
              <w:pStyle w:val="a4"/>
              <w:framePr w:w="9571" w:wrap="notBeside" w:vAnchor="text" w:hAnchor="text" w:xAlign="center" w:y="1"/>
              <w:shd w:val="clear" w:color="auto" w:fill="auto"/>
              <w:spacing w:after="120" w:line="260" w:lineRule="exact"/>
              <w:ind w:left="120" w:firstLine="0"/>
            </w:pPr>
            <w:r>
              <w:rPr>
                <w:color w:val="000000"/>
              </w:rPr>
              <w:t>2-ая</w:t>
            </w:r>
          </w:p>
          <w:p w14:paraId="61E99A0B" w14:textId="77777777" w:rsidR="00C11D43" w:rsidRDefault="00C11D43">
            <w:pPr>
              <w:pStyle w:val="a4"/>
              <w:framePr w:w="9571" w:wrap="notBeside" w:vAnchor="text" w:hAnchor="text" w:xAlign="center" w:y="1"/>
              <w:shd w:val="clear" w:color="auto" w:fill="auto"/>
              <w:spacing w:before="120" w:line="260" w:lineRule="exact"/>
              <w:ind w:left="120" w:firstLine="0"/>
            </w:pPr>
            <w:r>
              <w:rPr>
                <w:color w:val="000000"/>
              </w:rPr>
              <w:t>неделя</w:t>
            </w:r>
          </w:p>
        </w:tc>
        <w:tc>
          <w:tcPr>
            <w:tcW w:w="907" w:type="dxa"/>
            <w:tcBorders>
              <w:top w:val="single" w:sz="4" w:space="0" w:color="auto"/>
              <w:left w:val="single" w:sz="4" w:space="0" w:color="auto"/>
              <w:bottom w:val="nil"/>
              <w:right w:val="nil"/>
            </w:tcBorders>
            <w:shd w:val="clear" w:color="auto" w:fill="FFFFFF"/>
          </w:tcPr>
          <w:p w14:paraId="59C79520" w14:textId="77777777" w:rsidR="00C11D43" w:rsidRDefault="00C11D43">
            <w:pPr>
              <w:pStyle w:val="a4"/>
              <w:framePr w:w="9571" w:wrap="notBeside" w:vAnchor="text" w:hAnchor="text" w:xAlign="center" w:y="1"/>
              <w:shd w:val="clear" w:color="auto" w:fill="auto"/>
              <w:spacing w:line="260" w:lineRule="exact"/>
              <w:ind w:left="120" w:firstLine="0"/>
            </w:pPr>
            <w:r>
              <w:rPr>
                <w:color w:val="000000"/>
              </w:rPr>
              <w:t>Учет</w:t>
            </w:r>
          </w:p>
        </w:tc>
        <w:tc>
          <w:tcPr>
            <w:tcW w:w="1032" w:type="dxa"/>
            <w:tcBorders>
              <w:top w:val="single" w:sz="4" w:space="0" w:color="auto"/>
              <w:left w:val="single" w:sz="4" w:space="0" w:color="auto"/>
              <w:bottom w:val="nil"/>
              <w:right w:val="nil"/>
            </w:tcBorders>
            <w:shd w:val="clear" w:color="auto" w:fill="FFFFFF"/>
          </w:tcPr>
          <w:p w14:paraId="58B0D380" w14:textId="77777777" w:rsidR="00C11D43" w:rsidRDefault="00C11D43">
            <w:pPr>
              <w:pStyle w:val="a4"/>
              <w:framePr w:w="9571" w:wrap="notBeside" w:vAnchor="text" w:hAnchor="text" w:xAlign="center" w:y="1"/>
              <w:shd w:val="clear" w:color="auto" w:fill="auto"/>
              <w:spacing w:after="120" w:line="260" w:lineRule="exact"/>
              <w:ind w:left="120" w:firstLine="0"/>
            </w:pPr>
            <w:r>
              <w:rPr>
                <w:color w:val="000000"/>
              </w:rPr>
              <w:t>3-ая</w:t>
            </w:r>
          </w:p>
          <w:p w14:paraId="12AEBE67" w14:textId="77777777" w:rsidR="00C11D43" w:rsidRDefault="00C11D43">
            <w:pPr>
              <w:pStyle w:val="a4"/>
              <w:framePr w:w="9571" w:wrap="notBeside" w:vAnchor="text" w:hAnchor="text" w:xAlign="center" w:y="1"/>
              <w:shd w:val="clear" w:color="auto" w:fill="auto"/>
              <w:spacing w:before="120" w:line="260" w:lineRule="exact"/>
              <w:ind w:left="120" w:firstLine="0"/>
            </w:pPr>
            <w:r>
              <w:rPr>
                <w:color w:val="000000"/>
              </w:rPr>
              <w:t>неделя</w:t>
            </w:r>
          </w:p>
        </w:tc>
        <w:tc>
          <w:tcPr>
            <w:tcW w:w="917" w:type="dxa"/>
            <w:tcBorders>
              <w:top w:val="single" w:sz="4" w:space="0" w:color="auto"/>
              <w:left w:val="single" w:sz="4" w:space="0" w:color="auto"/>
              <w:bottom w:val="nil"/>
              <w:right w:val="nil"/>
            </w:tcBorders>
            <w:shd w:val="clear" w:color="auto" w:fill="FFFFFF"/>
          </w:tcPr>
          <w:p w14:paraId="54CB3448" w14:textId="77777777" w:rsidR="00C11D43" w:rsidRDefault="00C11D43">
            <w:pPr>
              <w:pStyle w:val="a4"/>
              <w:framePr w:w="9571" w:wrap="notBeside" w:vAnchor="text" w:hAnchor="text" w:xAlign="center" w:y="1"/>
              <w:shd w:val="clear" w:color="auto" w:fill="auto"/>
              <w:spacing w:line="260" w:lineRule="exact"/>
              <w:ind w:left="120" w:firstLine="0"/>
            </w:pPr>
            <w:r>
              <w:rPr>
                <w:color w:val="000000"/>
              </w:rPr>
              <w:t>Учет</w:t>
            </w:r>
          </w:p>
        </w:tc>
        <w:tc>
          <w:tcPr>
            <w:tcW w:w="1042" w:type="dxa"/>
            <w:tcBorders>
              <w:top w:val="single" w:sz="4" w:space="0" w:color="auto"/>
              <w:left w:val="single" w:sz="4" w:space="0" w:color="auto"/>
              <w:bottom w:val="nil"/>
              <w:right w:val="nil"/>
            </w:tcBorders>
            <w:shd w:val="clear" w:color="auto" w:fill="FFFFFF"/>
          </w:tcPr>
          <w:p w14:paraId="12A19735" w14:textId="77777777" w:rsidR="00C11D43" w:rsidRDefault="00C11D43">
            <w:pPr>
              <w:pStyle w:val="a4"/>
              <w:framePr w:w="9571" w:wrap="notBeside" w:vAnchor="text" w:hAnchor="text" w:xAlign="center" w:y="1"/>
              <w:shd w:val="clear" w:color="auto" w:fill="auto"/>
              <w:spacing w:after="120" w:line="260" w:lineRule="exact"/>
              <w:ind w:left="120" w:firstLine="0"/>
            </w:pPr>
            <w:r>
              <w:rPr>
                <w:color w:val="000000"/>
              </w:rPr>
              <w:t>4-ая</w:t>
            </w:r>
          </w:p>
          <w:p w14:paraId="5C32990E" w14:textId="77777777" w:rsidR="00C11D43" w:rsidRDefault="00C11D43">
            <w:pPr>
              <w:pStyle w:val="a4"/>
              <w:framePr w:w="9571" w:wrap="notBeside" w:vAnchor="text" w:hAnchor="text" w:xAlign="center" w:y="1"/>
              <w:shd w:val="clear" w:color="auto" w:fill="auto"/>
              <w:spacing w:before="120" w:line="260" w:lineRule="exact"/>
              <w:ind w:left="120" w:firstLine="0"/>
            </w:pPr>
            <w:r>
              <w:rPr>
                <w:color w:val="000000"/>
              </w:rPr>
              <w:t>неделя</w:t>
            </w:r>
          </w:p>
        </w:tc>
        <w:tc>
          <w:tcPr>
            <w:tcW w:w="912" w:type="dxa"/>
            <w:tcBorders>
              <w:top w:val="single" w:sz="4" w:space="0" w:color="auto"/>
              <w:left w:val="single" w:sz="4" w:space="0" w:color="auto"/>
              <w:bottom w:val="nil"/>
              <w:right w:val="single" w:sz="4" w:space="0" w:color="auto"/>
            </w:tcBorders>
            <w:shd w:val="clear" w:color="auto" w:fill="FFFFFF"/>
          </w:tcPr>
          <w:p w14:paraId="1C268EE5" w14:textId="77777777" w:rsidR="00C11D43" w:rsidRDefault="00C11D43">
            <w:pPr>
              <w:pStyle w:val="a4"/>
              <w:framePr w:w="9571" w:wrap="notBeside" w:vAnchor="text" w:hAnchor="text" w:xAlign="center" w:y="1"/>
              <w:shd w:val="clear" w:color="auto" w:fill="auto"/>
              <w:spacing w:line="260" w:lineRule="exact"/>
              <w:ind w:left="120" w:firstLine="0"/>
            </w:pPr>
            <w:r>
              <w:rPr>
                <w:color w:val="000000"/>
              </w:rPr>
              <w:t>Учет</w:t>
            </w:r>
          </w:p>
        </w:tc>
      </w:tr>
      <w:tr w:rsidR="00C11D43" w14:paraId="7CFBB708" w14:textId="77777777">
        <w:tblPrEx>
          <w:tblCellMar>
            <w:top w:w="0" w:type="dxa"/>
            <w:left w:w="0" w:type="dxa"/>
            <w:bottom w:w="0" w:type="dxa"/>
            <w:right w:w="0" w:type="dxa"/>
          </w:tblCellMar>
        </w:tblPrEx>
        <w:trPr>
          <w:trHeight w:hRule="exact" w:val="326"/>
          <w:jc w:val="center"/>
        </w:trPr>
        <w:tc>
          <w:tcPr>
            <w:tcW w:w="1786" w:type="dxa"/>
            <w:tcBorders>
              <w:top w:val="single" w:sz="4" w:space="0" w:color="auto"/>
              <w:left w:val="single" w:sz="4" w:space="0" w:color="auto"/>
              <w:bottom w:val="nil"/>
              <w:right w:val="nil"/>
            </w:tcBorders>
            <w:shd w:val="clear" w:color="auto" w:fill="FFFFFF"/>
          </w:tcPr>
          <w:p w14:paraId="7CD6B6C9" w14:textId="77777777" w:rsidR="00C11D43" w:rsidRDefault="00C11D43">
            <w:pPr>
              <w:pStyle w:val="a4"/>
              <w:framePr w:w="9571" w:wrap="notBeside" w:vAnchor="text" w:hAnchor="text" w:xAlign="center" w:y="1"/>
              <w:shd w:val="clear" w:color="auto" w:fill="auto"/>
              <w:spacing w:line="260" w:lineRule="exact"/>
              <w:ind w:left="140" w:firstLine="0"/>
            </w:pPr>
            <w:r>
              <w:rPr>
                <w:color w:val="000000"/>
              </w:rPr>
              <w:t>понедельник</w:t>
            </w:r>
          </w:p>
        </w:tc>
        <w:tc>
          <w:tcPr>
            <w:tcW w:w="1027" w:type="dxa"/>
            <w:tcBorders>
              <w:top w:val="single" w:sz="4" w:space="0" w:color="auto"/>
              <w:left w:val="single" w:sz="4" w:space="0" w:color="auto"/>
              <w:bottom w:val="nil"/>
              <w:right w:val="nil"/>
            </w:tcBorders>
            <w:shd w:val="clear" w:color="auto" w:fill="FFFFFF"/>
          </w:tcPr>
          <w:p w14:paraId="542F2E16" w14:textId="77777777" w:rsidR="00C11D43" w:rsidRDefault="00C11D43">
            <w:pPr>
              <w:framePr w:w="9571" w:wrap="notBeside" w:vAnchor="text" w:hAnchor="text" w:xAlign="center" w:y="1"/>
              <w:rPr>
                <w:color w:val="auto"/>
                <w:sz w:val="10"/>
                <w:szCs w:val="10"/>
              </w:rPr>
            </w:pPr>
          </w:p>
        </w:tc>
        <w:tc>
          <w:tcPr>
            <w:tcW w:w="907" w:type="dxa"/>
            <w:tcBorders>
              <w:top w:val="single" w:sz="4" w:space="0" w:color="auto"/>
              <w:left w:val="single" w:sz="4" w:space="0" w:color="auto"/>
              <w:bottom w:val="nil"/>
              <w:right w:val="nil"/>
            </w:tcBorders>
            <w:shd w:val="clear" w:color="auto" w:fill="FFFFFF"/>
          </w:tcPr>
          <w:p w14:paraId="3107DF94" w14:textId="77777777" w:rsidR="00C11D43" w:rsidRDefault="00C11D43">
            <w:pPr>
              <w:framePr w:w="9571" w:wrap="notBeside" w:vAnchor="text" w:hAnchor="text" w:xAlign="center" w:y="1"/>
              <w:rPr>
                <w:color w:val="auto"/>
                <w:sz w:val="10"/>
                <w:szCs w:val="10"/>
              </w:rPr>
            </w:pPr>
          </w:p>
        </w:tc>
        <w:tc>
          <w:tcPr>
            <w:tcW w:w="1042" w:type="dxa"/>
            <w:tcBorders>
              <w:top w:val="single" w:sz="4" w:space="0" w:color="auto"/>
              <w:left w:val="single" w:sz="4" w:space="0" w:color="auto"/>
              <w:bottom w:val="nil"/>
              <w:right w:val="nil"/>
            </w:tcBorders>
            <w:shd w:val="clear" w:color="auto" w:fill="FFFFFF"/>
          </w:tcPr>
          <w:p w14:paraId="16190596" w14:textId="77777777" w:rsidR="00C11D43" w:rsidRDefault="00C11D43">
            <w:pPr>
              <w:framePr w:w="9571" w:wrap="notBeside" w:vAnchor="text" w:hAnchor="text" w:xAlign="center" w:y="1"/>
              <w:rPr>
                <w:color w:val="auto"/>
                <w:sz w:val="10"/>
                <w:szCs w:val="10"/>
              </w:rPr>
            </w:pPr>
          </w:p>
        </w:tc>
        <w:tc>
          <w:tcPr>
            <w:tcW w:w="907" w:type="dxa"/>
            <w:tcBorders>
              <w:top w:val="single" w:sz="4" w:space="0" w:color="auto"/>
              <w:left w:val="single" w:sz="4" w:space="0" w:color="auto"/>
              <w:bottom w:val="nil"/>
              <w:right w:val="nil"/>
            </w:tcBorders>
            <w:shd w:val="clear" w:color="auto" w:fill="FFFFFF"/>
          </w:tcPr>
          <w:p w14:paraId="58F816A5" w14:textId="77777777" w:rsidR="00C11D43" w:rsidRDefault="00C11D43">
            <w:pPr>
              <w:framePr w:w="9571" w:wrap="notBeside" w:vAnchor="text" w:hAnchor="text" w:xAlign="center" w:y="1"/>
              <w:rPr>
                <w:color w:val="auto"/>
                <w:sz w:val="10"/>
                <w:szCs w:val="10"/>
              </w:rPr>
            </w:pPr>
          </w:p>
        </w:tc>
        <w:tc>
          <w:tcPr>
            <w:tcW w:w="1032" w:type="dxa"/>
            <w:tcBorders>
              <w:top w:val="single" w:sz="4" w:space="0" w:color="auto"/>
              <w:left w:val="single" w:sz="4" w:space="0" w:color="auto"/>
              <w:bottom w:val="nil"/>
              <w:right w:val="nil"/>
            </w:tcBorders>
            <w:shd w:val="clear" w:color="auto" w:fill="FFFFFF"/>
          </w:tcPr>
          <w:p w14:paraId="408998E6" w14:textId="77777777" w:rsidR="00C11D43" w:rsidRDefault="00C11D43">
            <w:pPr>
              <w:framePr w:w="9571" w:wrap="notBeside" w:vAnchor="text" w:hAnchor="text" w:xAlign="center" w:y="1"/>
              <w:rPr>
                <w:color w:val="auto"/>
                <w:sz w:val="10"/>
                <w:szCs w:val="10"/>
              </w:rPr>
            </w:pPr>
          </w:p>
        </w:tc>
        <w:tc>
          <w:tcPr>
            <w:tcW w:w="917" w:type="dxa"/>
            <w:tcBorders>
              <w:top w:val="single" w:sz="4" w:space="0" w:color="auto"/>
              <w:left w:val="single" w:sz="4" w:space="0" w:color="auto"/>
              <w:bottom w:val="nil"/>
              <w:right w:val="nil"/>
            </w:tcBorders>
            <w:shd w:val="clear" w:color="auto" w:fill="FFFFFF"/>
          </w:tcPr>
          <w:p w14:paraId="79BB8B0A" w14:textId="77777777" w:rsidR="00C11D43" w:rsidRDefault="00C11D43">
            <w:pPr>
              <w:framePr w:w="9571" w:wrap="notBeside" w:vAnchor="text" w:hAnchor="text" w:xAlign="center" w:y="1"/>
              <w:rPr>
                <w:color w:val="auto"/>
                <w:sz w:val="10"/>
                <w:szCs w:val="10"/>
              </w:rPr>
            </w:pPr>
          </w:p>
        </w:tc>
        <w:tc>
          <w:tcPr>
            <w:tcW w:w="1042" w:type="dxa"/>
            <w:tcBorders>
              <w:top w:val="single" w:sz="4" w:space="0" w:color="auto"/>
              <w:left w:val="single" w:sz="4" w:space="0" w:color="auto"/>
              <w:bottom w:val="nil"/>
              <w:right w:val="nil"/>
            </w:tcBorders>
            <w:shd w:val="clear" w:color="auto" w:fill="FFFFFF"/>
          </w:tcPr>
          <w:p w14:paraId="2AD1F685" w14:textId="77777777" w:rsidR="00C11D43" w:rsidRDefault="00C11D43">
            <w:pPr>
              <w:framePr w:w="9571" w:wrap="notBeside" w:vAnchor="text" w:hAnchor="text" w:xAlign="center" w:y="1"/>
              <w:rPr>
                <w:color w:val="auto"/>
                <w:sz w:val="10"/>
                <w:szCs w:val="10"/>
              </w:rPr>
            </w:pPr>
          </w:p>
        </w:tc>
        <w:tc>
          <w:tcPr>
            <w:tcW w:w="912" w:type="dxa"/>
            <w:tcBorders>
              <w:top w:val="single" w:sz="4" w:space="0" w:color="auto"/>
              <w:left w:val="single" w:sz="4" w:space="0" w:color="auto"/>
              <w:bottom w:val="nil"/>
              <w:right w:val="single" w:sz="4" w:space="0" w:color="auto"/>
            </w:tcBorders>
            <w:shd w:val="clear" w:color="auto" w:fill="FFFFFF"/>
          </w:tcPr>
          <w:p w14:paraId="53EB17C5" w14:textId="77777777" w:rsidR="00C11D43" w:rsidRDefault="00C11D43">
            <w:pPr>
              <w:framePr w:w="9571" w:wrap="notBeside" w:vAnchor="text" w:hAnchor="text" w:xAlign="center" w:y="1"/>
              <w:rPr>
                <w:color w:val="auto"/>
                <w:sz w:val="10"/>
                <w:szCs w:val="10"/>
              </w:rPr>
            </w:pPr>
          </w:p>
        </w:tc>
      </w:tr>
      <w:tr w:rsidR="00C11D43" w14:paraId="592B66C0" w14:textId="77777777">
        <w:tblPrEx>
          <w:tblCellMar>
            <w:top w:w="0" w:type="dxa"/>
            <w:left w:w="0" w:type="dxa"/>
            <w:bottom w:w="0" w:type="dxa"/>
            <w:right w:w="0" w:type="dxa"/>
          </w:tblCellMar>
        </w:tblPrEx>
        <w:trPr>
          <w:trHeight w:hRule="exact" w:val="326"/>
          <w:jc w:val="center"/>
        </w:trPr>
        <w:tc>
          <w:tcPr>
            <w:tcW w:w="1786" w:type="dxa"/>
            <w:tcBorders>
              <w:top w:val="single" w:sz="4" w:space="0" w:color="auto"/>
              <w:left w:val="single" w:sz="4" w:space="0" w:color="auto"/>
              <w:bottom w:val="nil"/>
              <w:right w:val="nil"/>
            </w:tcBorders>
            <w:shd w:val="clear" w:color="auto" w:fill="FFFFFF"/>
          </w:tcPr>
          <w:p w14:paraId="5FA99F45" w14:textId="77777777" w:rsidR="00C11D43" w:rsidRDefault="00C11D43">
            <w:pPr>
              <w:pStyle w:val="a4"/>
              <w:framePr w:w="9571" w:wrap="notBeside" w:vAnchor="text" w:hAnchor="text" w:xAlign="center" w:y="1"/>
              <w:shd w:val="clear" w:color="auto" w:fill="auto"/>
              <w:spacing w:line="260" w:lineRule="exact"/>
              <w:ind w:left="140" w:firstLine="0"/>
            </w:pPr>
            <w:r>
              <w:rPr>
                <w:color w:val="000000"/>
              </w:rPr>
              <w:t>вторник</w:t>
            </w:r>
          </w:p>
        </w:tc>
        <w:tc>
          <w:tcPr>
            <w:tcW w:w="1027" w:type="dxa"/>
            <w:tcBorders>
              <w:top w:val="single" w:sz="4" w:space="0" w:color="auto"/>
              <w:left w:val="single" w:sz="4" w:space="0" w:color="auto"/>
              <w:bottom w:val="nil"/>
              <w:right w:val="nil"/>
            </w:tcBorders>
            <w:shd w:val="clear" w:color="auto" w:fill="FFFFFF"/>
          </w:tcPr>
          <w:p w14:paraId="09501387" w14:textId="77777777" w:rsidR="00C11D43" w:rsidRDefault="00C11D43">
            <w:pPr>
              <w:framePr w:w="9571" w:wrap="notBeside" w:vAnchor="text" w:hAnchor="text" w:xAlign="center" w:y="1"/>
              <w:rPr>
                <w:color w:val="auto"/>
                <w:sz w:val="10"/>
                <w:szCs w:val="10"/>
              </w:rPr>
            </w:pPr>
          </w:p>
        </w:tc>
        <w:tc>
          <w:tcPr>
            <w:tcW w:w="907" w:type="dxa"/>
            <w:tcBorders>
              <w:top w:val="single" w:sz="4" w:space="0" w:color="auto"/>
              <w:left w:val="single" w:sz="4" w:space="0" w:color="auto"/>
              <w:bottom w:val="nil"/>
              <w:right w:val="nil"/>
            </w:tcBorders>
            <w:shd w:val="clear" w:color="auto" w:fill="FFFFFF"/>
          </w:tcPr>
          <w:p w14:paraId="6009E660" w14:textId="77777777" w:rsidR="00C11D43" w:rsidRDefault="00C11D43">
            <w:pPr>
              <w:framePr w:w="9571" w:wrap="notBeside" w:vAnchor="text" w:hAnchor="text" w:xAlign="center" w:y="1"/>
              <w:rPr>
                <w:color w:val="auto"/>
                <w:sz w:val="10"/>
                <w:szCs w:val="10"/>
              </w:rPr>
            </w:pPr>
          </w:p>
        </w:tc>
        <w:tc>
          <w:tcPr>
            <w:tcW w:w="1042" w:type="dxa"/>
            <w:tcBorders>
              <w:top w:val="single" w:sz="4" w:space="0" w:color="auto"/>
              <w:left w:val="single" w:sz="4" w:space="0" w:color="auto"/>
              <w:bottom w:val="nil"/>
              <w:right w:val="nil"/>
            </w:tcBorders>
            <w:shd w:val="clear" w:color="auto" w:fill="FFFFFF"/>
          </w:tcPr>
          <w:p w14:paraId="76D7E3E3" w14:textId="77777777" w:rsidR="00C11D43" w:rsidRDefault="00C11D43">
            <w:pPr>
              <w:framePr w:w="9571" w:wrap="notBeside" w:vAnchor="text" w:hAnchor="text" w:xAlign="center" w:y="1"/>
              <w:rPr>
                <w:color w:val="auto"/>
                <w:sz w:val="10"/>
                <w:szCs w:val="10"/>
              </w:rPr>
            </w:pPr>
          </w:p>
        </w:tc>
        <w:tc>
          <w:tcPr>
            <w:tcW w:w="907" w:type="dxa"/>
            <w:tcBorders>
              <w:top w:val="single" w:sz="4" w:space="0" w:color="auto"/>
              <w:left w:val="single" w:sz="4" w:space="0" w:color="auto"/>
              <w:bottom w:val="nil"/>
              <w:right w:val="nil"/>
            </w:tcBorders>
            <w:shd w:val="clear" w:color="auto" w:fill="FFFFFF"/>
          </w:tcPr>
          <w:p w14:paraId="534E74B3" w14:textId="77777777" w:rsidR="00C11D43" w:rsidRDefault="00C11D43">
            <w:pPr>
              <w:framePr w:w="9571" w:wrap="notBeside" w:vAnchor="text" w:hAnchor="text" w:xAlign="center" w:y="1"/>
              <w:rPr>
                <w:color w:val="auto"/>
                <w:sz w:val="10"/>
                <w:szCs w:val="10"/>
              </w:rPr>
            </w:pPr>
          </w:p>
        </w:tc>
        <w:tc>
          <w:tcPr>
            <w:tcW w:w="1032" w:type="dxa"/>
            <w:tcBorders>
              <w:top w:val="single" w:sz="4" w:space="0" w:color="auto"/>
              <w:left w:val="single" w:sz="4" w:space="0" w:color="auto"/>
              <w:bottom w:val="nil"/>
              <w:right w:val="nil"/>
            </w:tcBorders>
            <w:shd w:val="clear" w:color="auto" w:fill="FFFFFF"/>
          </w:tcPr>
          <w:p w14:paraId="03DFCCF9" w14:textId="77777777" w:rsidR="00C11D43" w:rsidRDefault="00C11D43">
            <w:pPr>
              <w:framePr w:w="9571" w:wrap="notBeside" w:vAnchor="text" w:hAnchor="text" w:xAlign="center" w:y="1"/>
              <w:rPr>
                <w:color w:val="auto"/>
                <w:sz w:val="10"/>
                <w:szCs w:val="10"/>
              </w:rPr>
            </w:pPr>
          </w:p>
        </w:tc>
        <w:tc>
          <w:tcPr>
            <w:tcW w:w="917" w:type="dxa"/>
            <w:tcBorders>
              <w:top w:val="single" w:sz="4" w:space="0" w:color="auto"/>
              <w:left w:val="single" w:sz="4" w:space="0" w:color="auto"/>
              <w:bottom w:val="nil"/>
              <w:right w:val="nil"/>
            </w:tcBorders>
            <w:shd w:val="clear" w:color="auto" w:fill="FFFFFF"/>
          </w:tcPr>
          <w:p w14:paraId="3BC72D0C" w14:textId="77777777" w:rsidR="00C11D43" w:rsidRDefault="00C11D43">
            <w:pPr>
              <w:framePr w:w="9571" w:wrap="notBeside" w:vAnchor="text" w:hAnchor="text" w:xAlign="center" w:y="1"/>
              <w:rPr>
                <w:color w:val="auto"/>
                <w:sz w:val="10"/>
                <w:szCs w:val="10"/>
              </w:rPr>
            </w:pPr>
          </w:p>
        </w:tc>
        <w:tc>
          <w:tcPr>
            <w:tcW w:w="1042" w:type="dxa"/>
            <w:tcBorders>
              <w:top w:val="single" w:sz="4" w:space="0" w:color="auto"/>
              <w:left w:val="single" w:sz="4" w:space="0" w:color="auto"/>
              <w:bottom w:val="nil"/>
              <w:right w:val="nil"/>
            </w:tcBorders>
            <w:shd w:val="clear" w:color="auto" w:fill="FFFFFF"/>
          </w:tcPr>
          <w:p w14:paraId="6317EEDD" w14:textId="77777777" w:rsidR="00C11D43" w:rsidRDefault="00C11D43">
            <w:pPr>
              <w:framePr w:w="9571" w:wrap="notBeside" w:vAnchor="text" w:hAnchor="text" w:xAlign="center" w:y="1"/>
              <w:rPr>
                <w:color w:val="auto"/>
                <w:sz w:val="10"/>
                <w:szCs w:val="10"/>
              </w:rPr>
            </w:pPr>
          </w:p>
        </w:tc>
        <w:tc>
          <w:tcPr>
            <w:tcW w:w="912" w:type="dxa"/>
            <w:tcBorders>
              <w:top w:val="single" w:sz="4" w:space="0" w:color="auto"/>
              <w:left w:val="single" w:sz="4" w:space="0" w:color="auto"/>
              <w:bottom w:val="nil"/>
              <w:right w:val="single" w:sz="4" w:space="0" w:color="auto"/>
            </w:tcBorders>
            <w:shd w:val="clear" w:color="auto" w:fill="FFFFFF"/>
          </w:tcPr>
          <w:p w14:paraId="28337565" w14:textId="77777777" w:rsidR="00C11D43" w:rsidRDefault="00C11D43">
            <w:pPr>
              <w:framePr w:w="9571" w:wrap="notBeside" w:vAnchor="text" w:hAnchor="text" w:xAlign="center" w:y="1"/>
              <w:rPr>
                <w:color w:val="auto"/>
                <w:sz w:val="10"/>
                <w:szCs w:val="10"/>
              </w:rPr>
            </w:pPr>
          </w:p>
        </w:tc>
      </w:tr>
      <w:tr w:rsidR="00C11D43" w14:paraId="3677DAAD" w14:textId="77777777">
        <w:tblPrEx>
          <w:tblCellMar>
            <w:top w:w="0" w:type="dxa"/>
            <w:left w:w="0" w:type="dxa"/>
            <w:bottom w:w="0" w:type="dxa"/>
            <w:right w:w="0" w:type="dxa"/>
          </w:tblCellMar>
        </w:tblPrEx>
        <w:trPr>
          <w:trHeight w:hRule="exact" w:val="331"/>
          <w:jc w:val="center"/>
        </w:trPr>
        <w:tc>
          <w:tcPr>
            <w:tcW w:w="1786" w:type="dxa"/>
            <w:tcBorders>
              <w:top w:val="single" w:sz="4" w:space="0" w:color="auto"/>
              <w:left w:val="single" w:sz="4" w:space="0" w:color="auto"/>
              <w:bottom w:val="nil"/>
              <w:right w:val="nil"/>
            </w:tcBorders>
            <w:shd w:val="clear" w:color="auto" w:fill="FFFFFF"/>
          </w:tcPr>
          <w:p w14:paraId="7111C364" w14:textId="77777777" w:rsidR="00C11D43" w:rsidRDefault="00C11D43">
            <w:pPr>
              <w:pStyle w:val="a4"/>
              <w:framePr w:w="9571" w:wrap="notBeside" w:vAnchor="text" w:hAnchor="text" w:xAlign="center" w:y="1"/>
              <w:shd w:val="clear" w:color="auto" w:fill="auto"/>
              <w:spacing w:line="260" w:lineRule="exact"/>
              <w:ind w:left="140" w:firstLine="0"/>
            </w:pPr>
            <w:r>
              <w:rPr>
                <w:color w:val="000000"/>
              </w:rPr>
              <w:t>среда</w:t>
            </w:r>
          </w:p>
        </w:tc>
        <w:tc>
          <w:tcPr>
            <w:tcW w:w="1027" w:type="dxa"/>
            <w:tcBorders>
              <w:top w:val="single" w:sz="4" w:space="0" w:color="auto"/>
              <w:left w:val="single" w:sz="4" w:space="0" w:color="auto"/>
              <w:bottom w:val="nil"/>
              <w:right w:val="nil"/>
            </w:tcBorders>
            <w:shd w:val="clear" w:color="auto" w:fill="FFFFFF"/>
          </w:tcPr>
          <w:p w14:paraId="5181C5E5" w14:textId="77777777" w:rsidR="00C11D43" w:rsidRDefault="00C11D43">
            <w:pPr>
              <w:framePr w:w="9571" w:wrap="notBeside" w:vAnchor="text" w:hAnchor="text" w:xAlign="center" w:y="1"/>
              <w:rPr>
                <w:color w:val="auto"/>
                <w:sz w:val="10"/>
                <w:szCs w:val="10"/>
              </w:rPr>
            </w:pPr>
          </w:p>
        </w:tc>
        <w:tc>
          <w:tcPr>
            <w:tcW w:w="907" w:type="dxa"/>
            <w:tcBorders>
              <w:top w:val="single" w:sz="4" w:space="0" w:color="auto"/>
              <w:left w:val="single" w:sz="4" w:space="0" w:color="auto"/>
              <w:bottom w:val="nil"/>
              <w:right w:val="nil"/>
            </w:tcBorders>
            <w:shd w:val="clear" w:color="auto" w:fill="FFFFFF"/>
          </w:tcPr>
          <w:p w14:paraId="7A91B1B0" w14:textId="77777777" w:rsidR="00C11D43" w:rsidRDefault="00C11D43">
            <w:pPr>
              <w:framePr w:w="9571" w:wrap="notBeside" w:vAnchor="text" w:hAnchor="text" w:xAlign="center" w:y="1"/>
              <w:rPr>
                <w:color w:val="auto"/>
                <w:sz w:val="10"/>
                <w:szCs w:val="10"/>
              </w:rPr>
            </w:pPr>
          </w:p>
        </w:tc>
        <w:tc>
          <w:tcPr>
            <w:tcW w:w="1042" w:type="dxa"/>
            <w:tcBorders>
              <w:top w:val="single" w:sz="4" w:space="0" w:color="auto"/>
              <w:left w:val="single" w:sz="4" w:space="0" w:color="auto"/>
              <w:bottom w:val="nil"/>
              <w:right w:val="nil"/>
            </w:tcBorders>
            <w:shd w:val="clear" w:color="auto" w:fill="FFFFFF"/>
          </w:tcPr>
          <w:p w14:paraId="425AA26D" w14:textId="77777777" w:rsidR="00C11D43" w:rsidRDefault="00C11D43">
            <w:pPr>
              <w:framePr w:w="9571" w:wrap="notBeside" w:vAnchor="text" w:hAnchor="text" w:xAlign="center" w:y="1"/>
              <w:rPr>
                <w:color w:val="auto"/>
                <w:sz w:val="10"/>
                <w:szCs w:val="10"/>
              </w:rPr>
            </w:pPr>
          </w:p>
        </w:tc>
        <w:tc>
          <w:tcPr>
            <w:tcW w:w="907" w:type="dxa"/>
            <w:tcBorders>
              <w:top w:val="single" w:sz="4" w:space="0" w:color="auto"/>
              <w:left w:val="single" w:sz="4" w:space="0" w:color="auto"/>
              <w:bottom w:val="nil"/>
              <w:right w:val="nil"/>
            </w:tcBorders>
            <w:shd w:val="clear" w:color="auto" w:fill="FFFFFF"/>
          </w:tcPr>
          <w:p w14:paraId="2A16023F" w14:textId="77777777" w:rsidR="00C11D43" w:rsidRDefault="00C11D43">
            <w:pPr>
              <w:framePr w:w="9571" w:wrap="notBeside" w:vAnchor="text" w:hAnchor="text" w:xAlign="center" w:y="1"/>
              <w:rPr>
                <w:color w:val="auto"/>
                <w:sz w:val="10"/>
                <w:szCs w:val="10"/>
              </w:rPr>
            </w:pPr>
          </w:p>
        </w:tc>
        <w:tc>
          <w:tcPr>
            <w:tcW w:w="1032" w:type="dxa"/>
            <w:tcBorders>
              <w:top w:val="single" w:sz="4" w:space="0" w:color="auto"/>
              <w:left w:val="single" w:sz="4" w:space="0" w:color="auto"/>
              <w:bottom w:val="nil"/>
              <w:right w:val="nil"/>
            </w:tcBorders>
            <w:shd w:val="clear" w:color="auto" w:fill="FFFFFF"/>
          </w:tcPr>
          <w:p w14:paraId="2960EBC7" w14:textId="77777777" w:rsidR="00C11D43" w:rsidRDefault="00C11D43">
            <w:pPr>
              <w:framePr w:w="9571" w:wrap="notBeside" w:vAnchor="text" w:hAnchor="text" w:xAlign="center" w:y="1"/>
              <w:rPr>
                <w:color w:val="auto"/>
                <w:sz w:val="10"/>
                <w:szCs w:val="10"/>
              </w:rPr>
            </w:pPr>
          </w:p>
        </w:tc>
        <w:tc>
          <w:tcPr>
            <w:tcW w:w="917" w:type="dxa"/>
            <w:tcBorders>
              <w:top w:val="single" w:sz="4" w:space="0" w:color="auto"/>
              <w:left w:val="single" w:sz="4" w:space="0" w:color="auto"/>
              <w:bottom w:val="nil"/>
              <w:right w:val="nil"/>
            </w:tcBorders>
            <w:shd w:val="clear" w:color="auto" w:fill="FFFFFF"/>
          </w:tcPr>
          <w:p w14:paraId="0641F050" w14:textId="77777777" w:rsidR="00C11D43" w:rsidRDefault="00C11D43">
            <w:pPr>
              <w:framePr w:w="9571" w:wrap="notBeside" w:vAnchor="text" w:hAnchor="text" w:xAlign="center" w:y="1"/>
              <w:rPr>
                <w:color w:val="auto"/>
                <w:sz w:val="10"/>
                <w:szCs w:val="10"/>
              </w:rPr>
            </w:pPr>
          </w:p>
        </w:tc>
        <w:tc>
          <w:tcPr>
            <w:tcW w:w="1042" w:type="dxa"/>
            <w:tcBorders>
              <w:top w:val="single" w:sz="4" w:space="0" w:color="auto"/>
              <w:left w:val="single" w:sz="4" w:space="0" w:color="auto"/>
              <w:bottom w:val="nil"/>
              <w:right w:val="nil"/>
            </w:tcBorders>
            <w:shd w:val="clear" w:color="auto" w:fill="FFFFFF"/>
          </w:tcPr>
          <w:p w14:paraId="2AACD753" w14:textId="77777777" w:rsidR="00C11D43" w:rsidRDefault="00C11D43">
            <w:pPr>
              <w:framePr w:w="9571" w:wrap="notBeside" w:vAnchor="text" w:hAnchor="text" w:xAlign="center" w:y="1"/>
              <w:rPr>
                <w:color w:val="auto"/>
                <w:sz w:val="10"/>
                <w:szCs w:val="10"/>
              </w:rPr>
            </w:pPr>
          </w:p>
        </w:tc>
        <w:tc>
          <w:tcPr>
            <w:tcW w:w="912" w:type="dxa"/>
            <w:tcBorders>
              <w:top w:val="single" w:sz="4" w:space="0" w:color="auto"/>
              <w:left w:val="single" w:sz="4" w:space="0" w:color="auto"/>
              <w:bottom w:val="nil"/>
              <w:right w:val="single" w:sz="4" w:space="0" w:color="auto"/>
            </w:tcBorders>
            <w:shd w:val="clear" w:color="auto" w:fill="FFFFFF"/>
          </w:tcPr>
          <w:p w14:paraId="43CD4FB6" w14:textId="77777777" w:rsidR="00C11D43" w:rsidRDefault="00C11D43">
            <w:pPr>
              <w:framePr w:w="9571" w:wrap="notBeside" w:vAnchor="text" w:hAnchor="text" w:xAlign="center" w:y="1"/>
              <w:rPr>
                <w:color w:val="auto"/>
                <w:sz w:val="10"/>
                <w:szCs w:val="10"/>
              </w:rPr>
            </w:pPr>
          </w:p>
        </w:tc>
      </w:tr>
      <w:tr w:rsidR="00C11D43" w14:paraId="59992C64" w14:textId="77777777">
        <w:tblPrEx>
          <w:tblCellMar>
            <w:top w:w="0" w:type="dxa"/>
            <w:left w:w="0" w:type="dxa"/>
            <w:bottom w:w="0" w:type="dxa"/>
            <w:right w:w="0" w:type="dxa"/>
          </w:tblCellMar>
        </w:tblPrEx>
        <w:trPr>
          <w:trHeight w:hRule="exact" w:val="331"/>
          <w:jc w:val="center"/>
        </w:trPr>
        <w:tc>
          <w:tcPr>
            <w:tcW w:w="1786" w:type="dxa"/>
            <w:tcBorders>
              <w:top w:val="single" w:sz="4" w:space="0" w:color="auto"/>
              <w:left w:val="single" w:sz="4" w:space="0" w:color="auto"/>
              <w:bottom w:val="nil"/>
              <w:right w:val="nil"/>
            </w:tcBorders>
            <w:shd w:val="clear" w:color="auto" w:fill="FFFFFF"/>
          </w:tcPr>
          <w:p w14:paraId="2F0CE55B" w14:textId="77777777" w:rsidR="00C11D43" w:rsidRDefault="00C11D43">
            <w:pPr>
              <w:pStyle w:val="a4"/>
              <w:framePr w:w="9571" w:wrap="notBeside" w:vAnchor="text" w:hAnchor="text" w:xAlign="center" w:y="1"/>
              <w:shd w:val="clear" w:color="auto" w:fill="auto"/>
              <w:spacing w:line="260" w:lineRule="exact"/>
              <w:ind w:left="140" w:firstLine="0"/>
            </w:pPr>
            <w:r>
              <w:rPr>
                <w:color w:val="000000"/>
              </w:rPr>
              <w:t>четверг</w:t>
            </w:r>
          </w:p>
        </w:tc>
        <w:tc>
          <w:tcPr>
            <w:tcW w:w="1027" w:type="dxa"/>
            <w:tcBorders>
              <w:top w:val="single" w:sz="4" w:space="0" w:color="auto"/>
              <w:left w:val="single" w:sz="4" w:space="0" w:color="auto"/>
              <w:bottom w:val="nil"/>
              <w:right w:val="nil"/>
            </w:tcBorders>
            <w:shd w:val="clear" w:color="auto" w:fill="FFFFFF"/>
          </w:tcPr>
          <w:p w14:paraId="1CC7AAFA" w14:textId="77777777" w:rsidR="00C11D43" w:rsidRDefault="00C11D43">
            <w:pPr>
              <w:framePr w:w="9571" w:wrap="notBeside" w:vAnchor="text" w:hAnchor="text" w:xAlign="center" w:y="1"/>
              <w:rPr>
                <w:color w:val="auto"/>
                <w:sz w:val="10"/>
                <w:szCs w:val="10"/>
              </w:rPr>
            </w:pPr>
          </w:p>
        </w:tc>
        <w:tc>
          <w:tcPr>
            <w:tcW w:w="907" w:type="dxa"/>
            <w:tcBorders>
              <w:top w:val="single" w:sz="4" w:space="0" w:color="auto"/>
              <w:left w:val="single" w:sz="4" w:space="0" w:color="auto"/>
              <w:bottom w:val="nil"/>
              <w:right w:val="nil"/>
            </w:tcBorders>
            <w:shd w:val="clear" w:color="auto" w:fill="FFFFFF"/>
          </w:tcPr>
          <w:p w14:paraId="32F70745" w14:textId="77777777" w:rsidR="00C11D43" w:rsidRDefault="00C11D43">
            <w:pPr>
              <w:framePr w:w="9571" w:wrap="notBeside" w:vAnchor="text" w:hAnchor="text" w:xAlign="center" w:y="1"/>
              <w:rPr>
                <w:color w:val="auto"/>
                <w:sz w:val="10"/>
                <w:szCs w:val="10"/>
              </w:rPr>
            </w:pPr>
          </w:p>
        </w:tc>
        <w:tc>
          <w:tcPr>
            <w:tcW w:w="1042" w:type="dxa"/>
            <w:tcBorders>
              <w:top w:val="single" w:sz="4" w:space="0" w:color="auto"/>
              <w:left w:val="single" w:sz="4" w:space="0" w:color="auto"/>
              <w:bottom w:val="nil"/>
              <w:right w:val="nil"/>
            </w:tcBorders>
            <w:shd w:val="clear" w:color="auto" w:fill="FFFFFF"/>
          </w:tcPr>
          <w:p w14:paraId="49DEC2B9" w14:textId="77777777" w:rsidR="00C11D43" w:rsidRDefault="00C11D43">
            <w:pPr>
              <w:framePr w:w="9571" w:wrap="notBeside" w:vAnchor="text" w:hAnchor="text" w:xAlign="center" w:y="1"/>
              <w:rPr>
                <w:color w:val="auto"/>
                <w:sz w:val="10"/>
                <w:szCs w:val="10"/>
              </w:rPr>
            </w:pPr>
          </w:p>
        </w:tc>
        <w:tc>
          <w:tcPr>
            <w:tcW w:w="907" w:type="dxa"/>
            <w:tcBorders>
              <w:top w:val="single" w:sz="4" w:space="0" w:color="auto"/>
              <w:left w:val="single" w:sz="4" w:space="0" w:color="auto"/>
              <w:bottom w:val="nil"/>
              <w:right w:val="nil"/>
            </w:tcBorders>
            <w:shd w:val="clear" w:color="auto" w:fill="FFFFFF"/>
          </w:tcPr>
          <w:p w14:paraId="01E11930" w14:textId="77777777" w:rsidR="00C11D43" w:rsidRDefault="00C11D43">
            <w:pPr>
              <w:framePr w:w="9571" w:wrap="notBeside" w:vAnchor="text" w:hAnchor="text" w:xAlign="center" w:y="1"/>
              <w:rPr>
                <w:color w:val="auto"/>
                <w:sz w:val="10"/>
                <w:szCs w:val="10"/>
              </w:rPr>
            </w:pPr>
          </w:p>
        </w:tc>
        <w:tc>
          <w:tcPr>
            <w:tcW w:w="1032" w:type="dxa"/>
            <w:tcBorders>
              <w:top w:val="single" w:sz="4" w:space="0" w:color="auto"/>
              <w:left w:val="single" w:sz="4" w:space="0" w:color="auto"/>
              <w:bottom w:val="nil"/>
              <w:right w:val="nil"/>
            </w:tcBorders>
            <w:shd w:val="clear" w:color="auto" w:fill="FFFFFF"/>
          </w:tcPr>
          <w:p w14:paraId="33900215" w14:textId="77777777" w:rsidR="00C11D43" w:rsidRDefault="00C11D43">
            <w:pPr>
              <w:framePr w:w="9571" w:wrap="notBeside" w:vAnchor="text" w:hAnchor="text" w:xAlign="center" w:y="1"/>
              <w:rPr>
                <w:color w:val="auto"/>
                <w:sz w:val="10"/>
                <w:szCs w:val="10"/>
              </w:rPr>
            </w:pPr>
          </w:p>
        </w:tc>
        <w:tc>
          <w:tcPr>
            <w:tcW w:w="917" w:type="dxa"/>
            <w:tcBorders>
              <w:top w:val="single" w:sz="4" w:space="0" w:color="auto"/>
              <w:left w:val="single" w:sz="4" w:space="0" w:color="auto"/>
              <w:bottom w:val="nil"/>
              <w:right w:val="nil"/>
            </w:tcBorders>
            <w:shd w:val="clear" w:color="auto" w:fill="FFFFFF"/>
          </w:tcPr>
          <w:p w14:paraId="36ACA996" w14:textId="77777777" w:rsidR="00C11D43" w:rsidRDefault="00C11D43">
            <w:pPr>
              <w:framePr w:w="9571" w:wrap="notBeside" w:vAnchor="text" w:hAnchor="text" w:xAlign="center" w:y="1"/>
              <w:rPr>
                <w:color w:val="auto"/>
                <w:sz w:val="10"/>
                <w:szCs w:val="10"/>
              </w:rPr>
            </w:pPr>
          </w:p>
        </w:tc>
        <w:tc>
          <w:tcPr>
            <w:tcW w:w="1042" w:type="dxa"/>
            <w:tcBorders>
              <w:top w:val="single" w:sz="4" w:space="0" w:color="auto"/>
              <w:left w:val="single" w:sz="4" w:space="0" w:color="auto"/>
              <w:bottom w:val="nil"/>
              <w:right w:val="nil"/>
            </w:tcBorders>
            <w:shd w:val="clear" w:color="auto" w:fill="FFFFFF"/>
          </w:tcPr>
          <w:p w14:paraId="18F2B4B0" w14:textId="77777777" w:rsidR="00C11D43" w:rsidRDefault="00C11D43">
            <w:pPr>
              <w:framePr w:w="9571" w:wrap="notBeside" w:vAnchor="text" w:hAnchor="text" w:xAlign="center" w:y="1"/>
              <w:rPr>
                <w:color w:val="auto"/>
                <w:sz w:val="10"/>
                <w:szCs w:val="10"/>
              </w:rPr>
            </w:pPr>
          </w:p>
        </w:tc>
        <w:tc>
          <w:tcPr>
            <w:tcW w:w="912" w:type="dxa"/>
            <w:tcBorders>
              <w:top w:val="single" w:sz="4" w:space="0" w:color="auto"/>
              <w:left w:val="single" w:sz="4" w:space="0" w:color="auto"/>
              <w:bottom w:val="nil"/>
              <w:right w:val="single" w:sz="4" w:space="0" w:color="auto"/>
            </w:tcBorders>
            <w:shd w:val="clear" w:color="auto" w:fill="FFFFFF"/>
          </w:tcPr>
          <w:p w14:paraId="320A8B92" w14:textId="77777777" w:rsidR="00C11D43" w:rsidRDefault="00C11D43">
            <w:pPr>
              <w:framePr w:w="9571" w:wrap="notBeside" w:vAnchor="text" w:hAnchor="text" w:xAlign="center" w:y="1"/>
              <w:rPr>
                <w:color w:val="auto"/>
                <w:sz w:val="10"/>
                <w:szCs w:val="10"/>
              </w:rPr>
            </w:pPr>
          </w:p>
        </w:tc>
      </w:tr>
      <w:tr w:rsidR="00C11D43" w14:paraId="32EA0604" w14:textId="77777777">
        <w:tblPrEx>
          <w:tblCellMar>
            <w:top w:w="0" w:type="dxa"/>
            <w:left w:w="0" w:type="dxa"/>
            <w:bottom w:w="0" w:type="dxa"/>
            <w:right w:w="0" w:type="dxa"/>
          </w:tblCellMar>
        </w:tblPrEx>
        <w:trPr>
          <w:trHeight w:hRule="exact" w:val="346"/>
          <w:jc w:val="center"/>
        </w:trPr>
        <w:tc>
          <w:tcPr>
            <w:tcW w:w="1786" w:type="dxa"/>
            <w:tcBorders>
              <w:top w:val="single" w:sz="4" w:space="0" w:color="auto"/>
              <w:left w:val="single" w:sz="4" w:space="0" w:color="auto"/>
              <w:bottom w:val="single" w:sz="4" w:space="0" w:color="auto"/>
              <w:right w:val="nil"/>
            </w:tcBorders>
            <w:shd w:val="clear" w:color="auto" w:fill="FFFFFF"/>
          </w:tcPr>
          <w:p w14:paraId="6448D5B0" w14:textId="77777777" w:rsidR="00C11D43" w:rsidRDefault="00C11D43">
            <w:pPr>
              <w:pStyle w:val="a4"/>
              <w:framePr w:w="9571" w:wrap="notBeside" w:vAnchor="text" w:hAnchor="text" w:xAlign="center" w:y="1"/>
              <w:shd w:val="clear" w:color="auto" w:fill="auto"/>
              <w:spacing w:line="260" w:lineRule="exact"/>
              <w:ind w:left="140" w:firstLine="0"/>
            </w:pPr>
            <w:r>
              <w:rPr>
                <w:color w:val="000000"/>
              </w:rPr>
              <w:t>пятница</w:t>
            </w:r>
          </w:p>
        </w:tc>
        <w:tc>
          <w:tcPr>
            <w:tcW w:w="1027" w:type="dxa"/>
            <w:tcBorders>
              <w:top w:val="single" w:sz="4" w:space="0" w:color="auto"/>
              <w:left w:val="single" w:sz="4" w:space="0" w:color="auto"/>
              <w:bottom w:val="single" w:sz="4" w:space="0" w:color="auto"/>
              <w:right w:val="nil"/>
            </w:tcBorders>
            <w:shd w:val="clear" w:color="auto" w:fill="FFFFFF"/>
          </w:tcPr>
          <w:p w14:paraId="593AA737" w14:textId="77777777" w:rsidR="00C11D43" w:rsidRDefault="00C11D43">
            <w:pPr>
              <w:framePr w:w="9571" w:wrap="notBeside" w:vAnchor="text" w:hAnchor="text" w:xAlign="center" w:y="1"/>
              <w:rPr>
                <w:color w:val="auto"/>
                <w:sz w:val="10"/>
                <w:szCs w:val="10"/>
              </w:rPr>
            </w:pPr>
          </w:p>
        </w:tc>
        <w:tc>
          <w:tcPr>
            <w:tcW w:w="907" w:type="dxa"/>
            <w:tcBorders>
              <w:top w:val="single" w:sz="4" w:space="0" w:color="auto"/>
              <w:left w:val="single" w:sz="4" w:space="0" w:color="auto"/>
              <w:bottom w:val="single" w:sz="4" w:space="0" w:color="auto"/>
              <w:right w:val="nil"/>
            </w:tcBorders>
            <w:shd w:val="clear" w:color="auto" w:fill="FFFFFF"/>
          </w:tcPr>
          <w:p w14:paraId="3A2DC07F" w14:textId="77777777" w:rsidR="00C11D43" w:rsidRDefault="00C11D43">
            <w:pPr>
              <w:framePr w:w="9571" w:wrap="notBeside" w:vAnchor="text" w:hAnchor="text" w:xAlign="center" w:y="1"/>
              <w:rPr>
                <w:color w:val="auto"/>
                <w:sz w:val="10"/>
                <w:szCs w:val="10"/>
              </w:rPr>
            </w:pPr>
          </w:p>
        </w:tc>
        <w:tc>
          <w:tcPr>
            <w:tcW w:w="1042" w:type="dxa"/>
            <w:tcBorders>
              <w:top w:val="single" w:sz="4" w:space="0" w:color="auto"/>
              <w:left w:val="single" w:sz="4" w:space="0" w:color="auto"/>
              <w:bottom w:val="single" w:sz="4" w:space="0" w:color="auto"/>
              <w:right w:val="nil"/>
            </w:tcBorders>
            <w:shd w:val="clear" w:color="auto" w:fill="FFFFFF"/>
          </w:tcPr>
          <w:p w14:paraId="083EA7F9" w14:textId="77777777" w:rsidR="00C11D43" w:rsidRDefault="00C11D43">
            <w:pPr>
              <w:framePr w:w="9571" w:wrap="notBeside" w:vAnchor="text" w:hAnchor="text" w:xAlign="center" w:y="1"/>
              <w:rPr>
                <w:color w:val="auto"/>
                <w:sz w:val="10"/>
                <w:szCs w:val="10"/>
              </w:rPr>
            </w:pPr>
          </w:p>
        </w:tc>
        <w:tc>
          <w:tcPr>
            <w:tcW w:w="907" w:type="dxa"/>
            <w:tcBorders>
              <w:top w:val="single" w:sz="4" w:space="0" w:color="auto"/>
              <w:left w:val="single" w:sz="4" w:space="0" w:color="auto"/>
              <w:bottom w:val="single" w:sz="4" w:space="0" w:color="auto"/>
              <w:right w:val="nil"/>
            </w:tcBorders>
            <w:shd w:val="clear" w:color="auto" w:fill="FFFFFF"/>
          </w:tcPr>
          <w:p w14:paraId="66BEBB25" w14:textId="77777777" w:rsidR="00C11D43" w:rsidRDefault="00C11D43">
            <w:pPr>
              <w:framePr w:w="9571" w:wrap="notBeside" w:vAnchor="text" w:hAnchor="text" w:xAlign="center" w:y="1"/>
              <w:rPr>
                <w:color w:val="auto"/>
                <w:sz w:val="10"/>
                <w:szCs w:val="10"/>
              </w:rPr>
            </w:pPr>
          </w:p>
        </w:tc>
        <w:tc>
          <w:tcPr>
            <w:tcW w:w="1032" w:type="dxa"/>
            <w:tcBorders>
              <w:top w:val="single" w:sz="4" w:space="0" w:color="auto"/>
              <w:left w:val="single" w:sz="4" w:space="0" w:color="auto"/>
              <w:bottom w:val="single" w:sz="4" w:space="0" w:color="auto"/>
              <w:right w:val="nil"/>
            </w:tcBorders>
            <w:shd w:val="clear" w:color="auto" w:fill="FFFFFF"/>
          </w:tcPr>
          <w:p w14:paraId="3E1E636B" w14:textId="77777777" w:rsidR="00C11D43" w:rsidRDefault="00C11D43">
            <w:pPr>
              <w:framePr w:w="9571" w:wrap="notBeside" w:vAnchor="text" w:hAnchor="text" w:xAlign="center" w:y="1"/>
              <w:rPr>
                <w:color w:val="auto"/>
                <w:sz w:val="10"/>
                <w:szCs w:val="10"/>
              </w:rPr>
            </w:pPr>
          </w:p>
        </w:tc>
        <w:tc>
          <w:tcPr>
            <w:tcW w:w="917" w:type="dxa"/>
            <w:tcBorders>
              <w:top w:val="single" w:sz="4" w:space="0" w:color="auto"/>
              <w:left w:val="single" w:sz="4" w:space="0" w:color="auto"/>
              <w:bottom w:val="single" w:sz="4" w:space="0" w:color="auto"/>
              <w:right w:val="nil"/>
            </w:tcBorders>
            <w:shd w:val="clear" w:color="auto" w:fill="FFFFFF"/>
          </w:tcPr>
          <w:p w14:paraId="2ED8C5B5" w14:textId="77777777" w:rsidR="00C11D43" w:rsidRDefault="00C11D43">
            <w:pPr>
              <w:framePr w:w="9571" w:wrap="notBeside" w:vAnchor="text" w:hAnchor="text" w:xAlign="center" w:y="1"/>
              <w:rPr>
                <w:color w:val="auto"/>
                <w:sz w:val="10"/>
                <w:szCs w:val="10"/>
              </w:rPr>
            </w:pPr>
          </w:p>
        </w:tc>
        <w:tc>
          <w:tcPr>
            <w:tcW w:w="1042" w:type="dxa"/>
            <w:tcBorders>
              <w:top w:val="single" w:sz="4" w:space="0" w:color="auto"/>
              <w:left w:val="single" w:sz="4" w:space="0" w:color="auto"/>
              <w:bottom w:val="single" w:sz="4" w:space="0" w:color="auto"/>
              <w:right w:val="nil"/>
            </w:tcBorders>
            <w:shd w:val="clear" w:color="auto" w:fill="FFFFFF"/>
          </w:tcPr>
          <w:p w14:paraId="4D256F52" w14:textId="77777777" w:rsidR="00C11D43" w:rsidRDefault="00C11D43">
            <w:pPr>
              <w:framePr w:w="9571" w:wrap="notBeside" w:vAnchor="text" w:hAnchor="text" w:xAlign="center" w:y="1"/>
              <w:rPr>
                <w:color w:val="auto"/>
                <w:sz w:val="10"/>
                <w:szCs w:val="10"/>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302C69F7" w14:textId="77777777" w:rsidR="00C11D43" w:rsidRDefault="00C11D43">
            <w:pPr>
              <w:framePr w:w="9571" w:wrap="notBeside" w:vAnchor="text" w:hAnchor="text" w:xAlign="center" w:y="1"/>
              <w:rPr>
                <w:color w:val="auto"/>
                <w:sz w:val="10"/>
                <w:szCs w:val="10"/>
              </w:rPr>
            </w:pPr>
          </w:p>
        </w:tc>
      </w:tr>
    </w:tbl>
    <w:p w14:paraId="56F5A6C3" w14:textId="77777777" w:rsidR="00C11D43" w:rsidRDefault="00C11D43">
      <w:pPr>
        <w:rPr>
          <w:color w:val="auto"/>
          <w:sz w:val="2"/>
          <w:szCs w:val="2"/>
        </w:rPr>
      </w:pPr>
    </w:p>
    <w:p w14:paraId="290B627B" w14:textId="77777777" w:rsidR="00C11D43" w:rsidRDefault="00C11D43">
      <w:pPr>
        <w:pStyle w:val="a4"/>
        <w:shd w:val="clear" w:color="auto" w:fill="auto"/>
        <w:ind w:left="140" w:right="1180" w:firstLine="0"/>
      </w:pPr>
      <w:r>
        <w:rPr>
          <w:color w:val="000000"/>
        </w:rPr>
        <w:t>Здесь же указываются подгруппы детей. Состав групп может меняться. Планируются виды работ по восполнению имеющихся пробелов:</w:t>
      </w:r>
    </w:p>
    <w:p w14:paraId="34CDC1C8" w14:textId="77777777" w:rsidR="00C11D43" w:rsidRDefault="00C11D43">
      <w:pPr>
        <w:pStyle w:val="a4"/>
        <w:numPr>
          <w:ilvl w:val="0"/>
          <w:numId w:val="15"/>
        </w:numPr>
        <w:shd w:val="clear" w:color="auto" w:fill="auto"/>
        <w:ind w:left="140" w:firstLine="0"/>
      </w:pPr>
      <w:r>
        <w:rPr>
          <w:color w:val="000000"/>
        </w:rPr>
        <w:t xml:space="preserve"> по сенсорике (цвет, форма, величина, количество)</w:t>
      </w:r>
    </w:p>
    <w:p w14:paraId="548FD8DE" w14:textId="77777777" w:rsidR="00C11D43" w:rsidRDefault="00C11D43">
      <w:pPr>
        <w:pStyle w:val="a4"/>
        <w:numPr>
          <w:ilvl w:val="0"/>
          <w:numId w:val="15"/>
        </w:numPr>
        <w:shd w:val="clear" w:color="auto" w:fill="auto"/>
        <w:ind w:left="140" w:firstLine="0"/>
      </w:pPr>
      <w:r>
        <w:rPr>
          <w:color w:val="000000"/>
        </w:rPr>
        <w:t xml:space="preserve"> развитию общей моторики</w:t>
      </w:r>
    </w:p>
    <w:p w14:paraId="2D7F93DE" w14:textId="77777777" w:rsidR="00C11D43" w:rsidRDefault="00C11D43">
      <w:pPr>
        <w:pStyle w:val="a4"/>
        <w:numPr>
          <w:ilvl w:val="0"/>
          <w:numId w:val="15"/>
        </w:numPr>
        <w:shd w:val="clear" w:color="auto" w:fill="auto"/>
        <w:ind w:left="140" w:firstLine="0"/>
      </w:pPr>
      <w:r>
        <w:rPr>
          <w:color w:val="000000"/>
        </w:rPr>
        <w:t xml:space="preserve"> развитию мелкой моторики (шнуровка, мозаика, плетение и т.д.)</w:t>
      </w:r>
    </w:p>
    <w:p w14:paraId="12586F9D" w14:textId="77777777" w:rsidR="00C11D43" w:rsidRDefault="00C11D43">
      <w:pPr>
        <w:pStyle w:val="a4"/>
        <w:numPr>
          <w:ilvl w:val="0"/>
          <w:numId w:val="15"/>
        </w:numPr>
        <w:shd w:val="clear" w:color="auto" w:fill="auto"/>
        <w:ind w:left="140" w:firstLine="0"/>
      </w:pPr>
      <w:r>
        <w:rPr>
          <w:color w:val="000000"/>
        </w:rPr>
        <w:lastRenderedPageBreak/>
        <w:t xml:space="preserve"> развитие графических навыков (обводка, штриховка)</w:t>
      </w:r>
    </w:p>
    <w:p w14:paraId="65BE83D8" w14:textId="77777777" w:rsidR="00C11D43" w:rsidRDefault="00C11D43">
      <w:pPr>
        <w:pStyle w:val="a4"/>
        <w:numPr>
          <w:ilvl w:val="0"/>
          <w:numId w:val="15"/>
        </w:numPr>
        <w:shd w:val="clear" w:color="auto" w:fill="auto"/>
        <w:ind w:left="140" w:right="1040" w:firstLine="0"/>
      </w:pPr>
      <w:r>
        <w:rPr>
          <w:color w:val="000000"/>
        </w:rPr>
        <w:t xml:space="preserve"> формирование пространственных представлений (право, лево, узкий - широкий )</w:t>
      </w:r>
    </w:p>
    <w:p w14:paraId="58D4DCF2" w14:textId="77777777" w:rsidR="00C11D43" w:rsidRDefault="00C11D43">
      <w:pPr>
        <w:pStyle w:val="a4"/>
        <w:numPr>
          <w:ilvl w:val="0"/>
          <w:numId w:val="15"/>
        </w:numPr>
        <w:shd w:val="clear" w:color="auto" w:fill="auto"/>
        <w:ind w:left="140" w:firstLine="0"/>
      </w:pPr>
      <w:r>
        <w:rPr>
          <w:color w:val="000000"/>
        </w:rPr>
        <w:t xml:space="preserve"> работа по коррекции лексико-грамматических категорий.</w:t>
      </w:r>
    </w:p>
    <w:p w14:paraId="792D03D5" w14:textId="77777777" w:rsidR="00C11D43" w:rsidRDefault="00C11D43">
      <w:pPr>
        <w:pStyle w:val="a4"/>
        <w:shd w:val="clear" w:color="auto" w:fill="auto"/>
        <w:spacing w:after="300" w:line="322" w:lineRule="exact"/>
        <w:ind w:left="140" w:right="660" w:firstLine="0"/>
      </w:pPr>
      <w:r>
        <w:rPr>
          <w:color w:val="000000"/>
        </w:rPr>
        <w:t>В конце учебного года логопед проводит итоговое занятие. Воспитатель - итоговое комплексное занятие с приглашением родителей, администрации, коллег воспитателей логопедических групп или руководителя МО.</w:t>
      </w:r>
    </w:p>
    <w:p w14:paraId="4EF8ED00" w14:textId="77777777" w:rsidR="00C11D43" w:rsidRDefault="00C11D43">
      <w:pPr>
        <w:pStyle w:val="70"/>
        <w:shd w:val="clear" w:color="auto" w:fill="auto"/>
        <w:ind w:left="140" w:right="660"/>
        <w:jc w:val="left"/>
      </w:pPr>
      <w:r>
        <w:rPr>
          <w:rStyle w:val="7"/>
          <w:i/>
          <w:iCs/>
          <w:color w:val="000000"/>
        </w:rPr>
        <w:t xml:space="preserve">Заучивание стихотворение </w:t>
      </w:r>
      <w:r>
        <w:rPr>
          <w:rStyle w:val="71"/>
          <w:i w:val="0"/>
          <w:iCs w:val="0"/>
          <w:color w:val="000000"/>
        </w:rPr>
        <w:t>Особенности:</w:t>
      </w:r>
    </w:p>
    <w:p w14:paraId="3EA9051F" w14:textId="77777777" w:rsidR="00C11D43" w:rsidRDefault="00C11D43">
      <w:pPr>
        <w:pStyle w:val="a4"/>
        <w:numPr>
          <w:ilvl w:val="0"/>
          <w:numId w:val="16"/>
        </w:numPr>
        <w:shd w:val="clear" w:color="auto" w:fill="auto"/>
        <w:ind w:left="140" w:firstLine="0"/>
      </w:pPr>
      <w:r>
        <w:rPr>
          <w:color w:val="000000"/>
        </w:rPr>
        <w:t xml:space="preserve"> предварительная словарная работа (как в массовой группе);</w:t>
      </w:r>
    </w:p>
    <w:p w14:paraId="75365438" w14:textId="77777777" w:rsidR="00C11D43" w:rsidRDefault="00C11D43">
      <w:pPr>
        <w:pStyle w:val="a4"/>
        <w:numPr>
          <w:ilvl w:val="0"/>
          <w:numId w:val="16"/>
        </w:numPr>
        <w:shd w:val="clear" w:color="auto" w:fill="auto"/>
        <w:ind w:left="140" w:firstLine="0"/>
      </w:pPr>
      <w:r>
        <w:rPr>
          <w:color w:val="000000"/>
        </w:rPr>
        <w:t xml:space="preserve"> воспитатель читает наизусть с наглядностью;</w:t>
      </w:r>
    </w:p>
    <w:p w14:paraId="4049E001" w14:textId="77777777" w:rsidR="00C11D43" w:rsidRDefault="00C11D43">
      <w:pPr>
        <w:pStyle w:val="a4"/>
        <w:numPr>
          <w:ilvl w:val="0"/>
          <w:numId w:val="16"/>
        </w:numPr>
        <w:shd w:val="clear" w:color="auto" w:fill="auto"/>
        <w:ind w:left="140" w:firstLine="0"/>
      </w:pPr>
      <w:r>
        <w:rPr>
          <w:color w:val="000000"/>
        </w:rPr>
        <w:t xml:space="preserve"> беседа;</w:t>
      </w:r>
    </w:p>
    <w:p w14:paraId="6D236359" w14:textId="77777777" w:rsidR="00C11D43" w:rsidRDefault="00C11D43">
      <w:pPr>
        <w:pStyle w:val="a4"/>
        <w:numPr>
          <w:ilvl w:val="0"/>
          <w:numId w:val="16"/>
        </w:numPr>
        <w:shd w:val="clear" w:color="auto" w:fill="auto"/>
        <w:ind w:left="140" w:firstLine="0"/>
      </w:pPr>
      <w:r>
        <w:rPr>
          <w:color w:val="000000"/>
        </w:rPr>
        <w:t xml:space="preserve"> чтение стихотворения;</w:t>
      </w:r>
    </w:p>
    <w:p w14:paraId="01A73723" w14:textId="77777777" w:rsidR="00C11D43" w:rsidRDefault="00C11D43">
      <w:pPr>
        <w:pStyle w:val="a4"/>
        <w:numPr>
          <w:ilvl w:val="0"/>
          <w:numId w:val="16"/>
        </w:numPr>
        <w:shd w:val="clear" w:color="auto" w:fill="auto"/>
        <w:ind w:left="140" w:firstLine="0"/>
      </w:pPr>
      <w:r>
        <w:rPr>
          <w:color w:val="000000"/>
        </w:rPr>
        <w:t xml:space="preserve"> заучивание по четверостишию и по строчке;</w:t>
      </w:r>
    </w:p>
    <w:p w14:paraId="06FAD91D" w14:textId="77777777" w:rsidR="00C11D43" w:rsidRDefault="00C11D43">
      <w:pPr>
        <w:pStyle w:val="a4"/>
        <w:shd w:val="clear" w:color="auto" w:fill="auto"/>
        <w:ind w:left="140" w:right="660" w:firstLine="0"/>
        <w:sectPr w:rsidR="00C11D43">
          <w:type w:val="continuous"/>
          <w:pgSz w:w="11909" w:h="16838"/>
          <w:pgMar w:top="1141" w:right="1111" w:bottom="1136" w:left="775" w:header="0" w:footer="3" w:gutter="0"/>
          <w:cols w:space="720"/>
          <w:noEndnote/>
          <w:docGrid w:linePitch="360"/>
        </w:sectPr>
      </w:pPr>
      <w:r>
        <w:rPr>
          <w:color w:val="000000"/>
        </w:rPr>
        <w:t>К праздникам отрабатывают вместе с логопедом весь речевой материал. Не должно быть неправильной речи!</w:t>
      </w:r>
    </w:p>
    <w:p w14:paraId="6067E522" w14:textId="77777777" w:rsidR="00C11D43" w:rsidRDefault="00C11D43">
      <w:pPr>
        <w:pStyle w:val="310"/>
        <w:keepNext/>
        <w:keepLines/>
        <w:shd w:val="clear" w:color="auto" w:fill="auto"/>
        <w:spacing w:after="730" w:line="300" w:lineRule="exact"/>
        <w:ind w:left="3880"/>
      </w:pPr>
      <w:bookmarkStart w:id="2" w:name="bookmark4"/>
      <w:r>
        <w:rPr>
          <w:rStyle w:val="35"/>
          <w:b/>
          <w:bCs/>
          <w:color w:val="000000"/>
        </w:rPr>
        <w:t>ЛИТЕРАТУРА:</w:t>
      </w:r>
      <w:bookmarkEnd w:id="2"/>
    </w:p>
    <w:p w14:paraId="0CCE2627" w14:textId="77777777" w:rsidR="00C11D43" w:rsidRDefault="00C11D43">
      <w:pPr>
        <w:pStyle w:val="a4"/>
        <w:numPr>
          <w:ilvl w:val="0"/>
          <w:numId w:val="17"/>
        </w:numPr>
        <w:shd w:val="clear" w:color="auto" w:fill="auto"/>
        <w:spacing w:after="56" w:line="470" w:lineRule="exact"/>
        <w:ind w:left="360" w:right="1100"/>
      </w:pPr>
      <w:r>
        <w:rPr>
          <w:color w:val="000000"/>
        </w:rPr>
        <w:t xml:space="preserve"> Фомичева М.Ф. Воспитание у детей правильного произношения. - Воронеж «МОДЭК», 1997;</w:t>
      </w:r>
    </w:p>
    <w:p w14:paraId="5B9A6B66" w14:textId="77777777" w:rsidR="00C11D43" w:rsidRDefault="00C11D43">
      <w:pPr>
        <w:pStyle w:val="a4"/>
        <w:numPr>
          <w:ilvl w:val="0"/>
          <w:numId w:val="17"/>
        </w:numPr>
        <w:shd w:val="clear" w:color="auto" w:fill="auto"/>
        <w:spacing w:after="64" w:line="475" w:lineRule="exact"/>
        <w:ind w:left="360" w:right="1860"/>
      </w:pPr>
      <w:r>
        <w:rPr>
          <w:color w:val="000000"/>
        </w:rPr>
        <w:t xml:space="preserve"> Рождественская В.И., Радина Е.А. Воспитание правильной речи. - М.: Просвещение, 1968;</w:t>
      </w:r>
    </w:p>
    <w:p w14:paraId="4E1721F6" w14:textId="77777777" w:rsidR="00C11D43" w:rsidRDefault="00C11D43">
      <w:pPr>
        <w:pStyle w:val="a4"/>
        <w:numPr>
          <w:ilvl w:val="0"/>
          <w:numId w:val="17"/>
        </w:numPr>
        <w:shd w:val="clear" w:color="auto" w:fill="auto"/>
        <w:spacing w:after="52" w:line="470" w:lineRule="exact"/>
        <w:ind w:left="360" w:right="260"/>
      </w:pPr>
      <w:r>
        <w:rPr>
          <w:color w:val="000000"/>
        </w:rPr>
        <w:t xml:space="preserve"> Логопедия: Учебное пособие для студентов/Под ред. Л.С. Волкова, Р. И. Лалаева. - М: Просвещение, 1989;</w:t>
      </w:r>
    </w:p>
    <w:p w14:paraId="687EC882" w14:textId="77777777" w:rsidR="00C11D43" w:rsidRDefault="00C11D43">
      <w:pPr>
        <w:pStyle w:val="a4"/>
        <w:numPr>
          <w:ilvl w:val="0"/>
          <w:numId w:val="17"/>
        </w:numPr>
        <w:shd w:val="clear" w:color="auto" w:fill="auto"/>
        <w:spacing w:after="60" w:line="480" w:lineRule="exact"/>
        <w:ind w:left="360" w:right="620"/>
      </w:pPr>
      <w:r>
        <w:rPr>
          <w:color w:val="000000"/>
        </w:rPr>
        <w:t xml:space="preserve"> Основы логопедии с практикумом по звукопроизношению. М.Ф. Фомичева, Т.В. Волосовец, Е.Н. Кутепова. - М.: Академия, 2002;</w:t>
      </w:r>
    </w:p>
    <w:p w14:paraId="62DF23E0" w14:textId="77777777" w:rsidR="00C11D43" w:rsidRDefault="00C11D43">
      <w:pPr>
        <w:pStyle w:val="a4"/>
        <w:numPr>
          <w:ilvl w:val="0"/>
          <w:numId w:val="17"/>
        </w:numPr>
        <w:shd w:val="clear" w:color="auto" w:fill="auto"/>
        <w:spacing w:after="60" w:line="480" w:lineRule="exact"/>
        <w:ind w:left="360" w:right="460"/>
      </w:pPr>
      <w:r>
        <w:rPr>
          <w:color w:val="000000"/>
        </w:rPr>
        <w:t xml:space="preserve"> Логопедия: методические традиции и новаторство/ Под ред. С.Н. Шаховская, Т.В. Волосовец. - М.: МПСИ: Воронеж «МОДЭК, 2003»;</w:t>
      </w:r>
    </w:p>
    <w:p w14:paraId="257043DC" w14:textId="77777777" w:rsidR="00C11D43" w:rsidRDefault="00C11D43">
      <w:pPr>
        <w:pStyle w:val="a4"/>
        <w:numPr>
          <w:ilvl w:val="0"/>
          <w:numId w:val="17"/>
        </w:numPr>
        <w:shd w:val="clear" w:color="auto" w:fill="auto"/>
        <w:spacing w:after="60" w:line="480" w:lineRule="exact"/>
        <w:ind w:left="360" w:right="1100"/>
      </w:pPr>
      <w:r>
        <w:rPr>
          <w:color w:val="000000"/>
        </w:rPr>
        <w:t xml:space="preserve"> Нищева Н.В. Современная система коррекционной работы в логопедической группе для детей с ОНР (с 3 до 7 лет). - СПб: «ДЕТСТВО-ПРЕСС», 3013</w:t>
      </w:r>
    </w:p>
    <w:p w14:paraId="5EE80F95" w14:textId="77777777" w:rsidR="00C11D43" w:rsidRDefault="00C11D43">
      <w:pPr>
        <w:pStyle w:val="a4"/>
        <w:numPr>
          <w:ilvl w:val="0"/>
          <w:numId w:val="17"/>
        </w:numPr>
        <w:shd w:val="clear" w:color="auto" w:fill="auto"/>
        <w:spacing w:line="480" w:lineRule="exact"/>
        <w:ind w:left="360" w:right="620"/>
      </w:pPr>
      <w:r>
        <w:rPr>
          <w:color w:val="000000"/>
        </w:rPr>
        <w:t xml:space="preserve"> Гомзяк О.С. Организация логопедической работы с детьми 5-7 лет. - М.: ГНОМ, 2014.</w:t>
      </w:r>
    </w:p>
    <w:sectPr w:rsidR="00C11D43">
      <w:type w:val="continuous"/>
      <w:pgSz w:w="11909" w:h="16838"/>
      <w:pgMar w:top="1334" w:right="631" w:bottom="6613" w:left="6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5" w15:restartNumberingAfterBreak="0">
    <w:nsid w:val="0000000B"/>
    <w:multiLevelType w:val="multilevel"/>
    <w:tmpl w:val="0000000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AB"/>
    <w:rsid w:val="00246560"/>
    <w:rsid w:val="00394D35"/>
    <w:rsid w:val="00841045"/>
    <w:rsid w:val="008949AB"/>
    <w:rsid w:val="00C11D43"/>
    <w:rsid w:val="00EF1492"/>
    <w:rsid w:val="00F457CD"/>
    <w:rsid w:val="00FE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E1B47"/>
  <w14:defaultImageDpi w14:val="0"/>
  <w15:docId w15:val="{5B9EBB45-8F38-48DF-BE34-26F8E46B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1"/>
    <w:uiPriority w:val="99"/>
    <w:locked/>
    <w:rPr>
      <w:rFonts w:ascii="Times New Roman" w:hAnsi="Times New Roman" w:cs="Times New Roman"/>
      <w:b/>
      <w:bCs/>
      <w:sz w:val="26"/>
      <w:szCs w:val="26"/>
      <w:u w:val="none"/>
    </w:rPr>
  </w:style>
  <w:style w:type="character" w:customStyle="1" w:styleId="1">
    <w:name w:val="Заголовок №1_"/>
    <w:basedOn w:val="a0"/>
    <w:link w:val="10"/>
    <w:uiPriority w:val="99"/>
    <w:locked/>
    <w:rPr>
      <w:rFonts w:ascii="Times New Roman" w:hAnsi="Times New Roman" w:cs="Times New Roman"/>
      <w:b/>
      <w:bCs/>
      <w:sz w:val="38"/>
      <w:szCs w:val="38"/>
      <w:u w:val="none"/>
    </w:rPr>
  </w:style>
  <w:style w:type="character" w:customStyle="1" w:styleId="3">
    <w:name w:val="Основной текст (3)_"/>
    <w:basedOn w:val="a0"/>
    <w:link w:val="30"/>
    <w:uiPriority w:val="99"/>
    <w:locked/>
    <w:rPr>
      <w:rFonts w:ascii="Times New Roman" w:hAnsi="Times New Roman" w:cs="Times New Roman"/>
      <w:b/>
      <w:bCs/>
      <w:sz w:val="50"/>
      <w:szCs w:val="50"/>
      <w:u w:val="none"/>
    </w:rPr>
  </w:style>
  <w:style w:type="character" w:customStyle="1" w:styleId="20">
    <w:name w:val="Заголовок №2_"/>
    <w:basedOn w:val="a0"/>
    <w:link w:val="22"/>
    <w:uiPriority w:val="99"/>
    <w:locked/>
    <w:rPr>
      <w:rFonts w:ascii="Times New Roman" w:hAnsi="Times New Roman" w:cs="Times New Roman"/>
      <w:i/>
      <w:iCs/>
      <w:sz w:val="34"/>
      <w:szCs w:val="34"/>
      <w:u w:val="none"/>
    </w:rPr>
  </w:style>
  <w:style w:type="character" w:customStyle="1" w:styleId="4">
    <w:name w:val="Основной текст (4)_"/>
    <w:basedOn w:val="a0"/>
    <w:link w:val="40"/>
    <w:uiPriority w:val="99"/>
    <w:locked/>
    <w:rPr>
      <w:rFonts w:ascii="Times New Roman" w:hAnsi="Times New Roman" w:cs="Times New Roman"/>
      <w:b/>
      <w:bCs/>
      <w:sz w:val="30"/>
      <w:szCs w:val="30"/>
      <w:u w:val="none"/>
    </w:rPr>
  </w:style>
  <w:style w:type="character" w:customStyle="1" w:styleId="5">
    <w:name w:val="Основной текст (5)_"/>
    <w:basedOn w:val="a0"/>
    <w:link w:val="50"/>
    <w:uiPriority w:val="99"/>
    <w:locked/>
    <w:rPr>
      <w:rFonts w:ascii="Times New Roman" w:hAnsi="Times New Roman" w:cs="Times New Roman"/>
      <w:b/>
      <w:bCs/>
      <w:i/>
      <w:iCs/>
      <w:sz w:val="26"/>
      <w:szCs w:val="26"/>
      <w:u w:val="none"/>
    </w:rPr>
  </w:style>
  <w:style w:type="character" w:customStyle="1" w:styleId="51">
    <w:name w:val="Основной текст (5) + Не курсив"/>
    <w:basedOn w:val="5"/>
    <w:uiPriority w:val="99"/>
    <w:rPr>
      <w:rFonts w:ascii="Times New Roman" w:hAnsi="Times New Roman" w:cs="Times New Roman"/>
      <w:b/>
      <w:bCs/>
      <w:i w:val="0"/>
      <w:iCs w:val="0"/>
      <w:sz w:val="26"/>
      <w:szCs w:val="26"/>
      <w:u w:val="none"/>
    </w:rPr>
  </w:style>
  <w:style w:type="character" w:customStyle="1" w:styleId="11">
    <w:name w:val="Основной текст Знак1"/>
    <w:basedOn w:val="a0"/>
    <w:link w:val="a4"/>
    <w:uiPriority w:val="99"/>
    <w:locked/>
    <w:rPr>
      <w:rFonts w:ascii="Times New Roman" w:hAnsi="Times New Roman" w:cs="Times New Roman"/>
      <w:sz w:val="26"/>
      <w:szCs w:val="26"/>
      <w:u w:val="none"/>
    </w:rPr>
  </w:style>
  <w:style w:type="paragraph" w:styleId="a4">
    <w:name w:val="Body Text"/>
    <w:basedOn w:val="a"/>
    <w:link w:val="11"/>
    <w:uiPriority w:val="99"/>
    <w:pPr>
      <w:shd w:val="clear" w:color="auto" w:fill="FFFFFF"/>
      <w:spacing w:line="317" w:lineRule="exact"/>
      <w:ind w:hanging="340"/>
    </w:pPr>
    <w:rPr>
      <w:rFonts w:ascii="Times New Roman" w:hAnsi="Times New Roman" w:cs="Times New Roman"/>
      <w:color w:val="auto"/>
      <w:sz w:val="26"/>
      <w:szCs w:val="26"/>
    </w:rPr>
  </w:style>
  <w:style w:type="character" w:customStyle="1" w:styleId="a5">
    <w:name w:val="Основной текст Знак"/>
    <w:basedOn w:val="a0"/>
    <w:uiPriority w:val="99"/>
    <w:semiHidden/>
    <w:rPr>
      <w:color w:val="000000"/>
    </w:rPr>
  </w:style>
  <w:style w:type="character" w:customStyle="1" w:styleId="41">
    <w:name w:val="Основной текст Знак4"/>
    <w:basedOn w:val="a0"/>
    <w:uiPriority w:val="99"/>
    <w:semiHidden/>
    <w:rPr>
      <w:rFonts w:cs="Times New Roman"/>
      <w:color w:val="000000"/>
    </w:rPr>
  </w:style>
  <w:style w:type="character" w:customStyle="1" w:styleId="31">
    <w:name w:val="Основной текст Знак3"/>
    <w:basedOn w:val="a0"/>
    <w:uiPriority w:val="99"/>
    <w:semiHidden/>
    <w:rPr>
      <w:rFonts w:cs="Times New Roman"/>
      <w:color w:val="000000"/>
    </w:rPr>
  </w:style>
  <w:style w:type="character" w:customStyle="1" w:styleId="23">
    <w:name w:val="Основной текст Знак2"/>
    <w:basedOn w:val="a0"/>
    <w:uiPriority w:val="99"/>
    <w:semiHidden/>
    <w:rPr>
      <w:rFonts w:cs="Courier New"/>
      <w:color w:val="000000"/>
    </w:rPr>
  </w:style>
  <w:style w:type="character" w:customStyle="1" w:styleId="24">
    <w:name w:val="Основной текст (2)"/>
    <w:basedOn w:val="2"/>
    <w:uiPriority w:val="99"/>
    <w:rPr>
      <w:rFonts w:ascii="Times New Roman" w:hAnsi="Times New Roman" w:cs="Times New Roman"/>
      <w:b/>
      <w:bCs/>
      <w:sz w:val="26"/>
      <w:szCs w:val="26"/>
      <w:u w:val="none"/>
    </w:rPr>
  </w:style>
  <w:style w:type="character" w:customStyle="1" w:styleId="a6">
    <w:name w:val="Основной текст + Полужирный"/>
    <w:basedOn w:val="11"/>
    <w:uiPriority w:val="99"/>
    <w:rPr>
      <w:rFonts w:ascii="Times New Roman" w:hAnsi="Times New Roman" w:cs="Times New Roman"/>
      <w:b/>
      <w:bCs/>
      <w:sz w:val="26"/>
      <w:szCs w:val="26"/>
      <w:u w:val="none"/>
    </w:rPr>
  </w:style>
  <w:style w:type="character" w:customStyle="1" w:styleId="12">
    <w:name w:val="Основной текст + Полужирный1"/>
    <w:aliases w:val="Курсив"/>
    <w:basedOn w:val="11"/>
    <w:uiPriority w:val="99"/>
    <w:rPr>
      <w:rFonts w:ascii="Times New Roman" w:hAnsi="Times New Roman" w:cs="Times New Roman"/>
      <w:b/>
      <w:bCs/>
      <w:i/>
      <w:iCs/>
      <w:sz w:val="26"/>
      <w:szCs w:val="26"/>
      <w:u w:val="none"/>
    </w:rPr>
  </w:style>
  <w:style w:type="character" w:customStyle="1" w:styleId="6">
    <w:name w:val="Основной текст (6)_"/>
    <w:basedOn w:val="a0"/>
    <w:link w:val="60"/>
    <w:uiPriority w:val="99"/>
    <w:locked/>
    <w:rPr>
      <w:rFonts w:ascii="Times New Roman" w:hAnsi="Times New Roman" w:cs="Times New Roman"/>
      <w:b/>
      <w:bCs/>
      <w:i/>
      <w:iCs/>
      <w:sz w:val="26"/>
      <w:szCs w:val="26"/>
      <w:u w:val="none"/>
    </w:rPr>
  </w:style>
  <w:style w:type="character" w:customStyle="1" w:styleId="7">
    <w:name w:val="Основной текст (7)_"/>
    <w:basedOn w:val="a0"/>
    <w:link w:val="70"/>
    <w:uiPriority w:val="99"/>
    <w:locked/>
    <w:rPr>
      <w:rFonts w:ascii="Times New Roman" w:hAnsi="Times New Roman" w:cs="Times New Roman"/>
      <w:i/>
      <w:iCs/>
      <w:sz w:val="26"/>
      <w:szCs w:val="26"/>
      <w:u w:val="none"/>
    </w:rPr>
  </w:style>
  <w:style w:type="character" w:customStyle="1" w:styleId="510">
    <w:name w:val="Основной текст (5) + Не курсив1"/>
    <w:basedOn w:val="5"/>
    <w:uiPriority w:val="99"/>
    <w:rPr>
      <w:rFonts w:ascii="Times New Roman" w:hAnsi="Times New Roman" w:cs="Times New Roman"/>
      <w:b/>
      <w:bCs/>
      <w:i w:val="0"/>
      <w:iCs w:val="0"/>
      <w:sz w:val="26"/>
      <w:szCs w:val="26"/>
      <w:u w:val="none"/>
    </w:rPr>
  </w:style>
  <w:style w:type="character" w:customStyle="1" w:styleId="42">
    <w:name w:val="Заголовок №4_"/>
    <w:basedOn w:val="a0"/>
    <w:link w:val="43"/>
    <w:uiPriority w:val="99"/>
    <w:locked/>
    <w:rPr>
      <w:rFonts w:ascii="Times New Roman" w:hAnsi="Times New Roman" w:cs="Times New Roman"/>
      <w:b/>
      <w:bCs/>
      <w:i/>
      <w:iCs/>
      <w:sz w:val="26"/>
      <w:szCs w:val="26"/>
      <w:u w:val="none"/>
    </w:rPr>
  </w:style>
  <w:style w:type="character" w:customStyle="1" w:styleId="44">
    <w:name w:val="Заголовок №4 + Не полужирный"/>
    <w:aliases w:val="Не курсив"/>
    <w:basedOn w:val="42"/>
    <w:uiPriority w:val="99"/>
    <w:rPr>
      <w:rFonts w:ascii="Times New Roman" w:hAnsi="Times New Roman" w:cs="Times New Roman"/>
      <w:b w:val="0"/>
      <w:bCs w:val="0"/>
      <w:i w:val="0"/>
      <w:iCs w:val="0"/>
      <w:sz w:val="26"/>
      <w:szCs w:val="26"/>
      <w:u w:val="none"/>
    </w:rPr>
  </w:style>
  <w:style w:type="character" w:customStyle="1" w:styleId="8">
    <w:name w:val="Основной текст (8)_"/>
    <w:basedOn w:val="a0"/>
    <w:link w:val="80"/>
    <w:uiPriority w:val="99"/>
    <w:locked/>
    <w:rPr>
      <w:rFonts w:ascii="Candara" w:hAnsi="Candara" w:cs="Candara"/>
      <w:spacing w:val="20"/>
      <w:sz w:val="8"/>
      <w:szCs w:val="8"/>
      <w:u w:val="none"/>
    </w:rPr>
  </w:style>
  <w:style w:type="character" w:customStyle="1" w:styleId="8TimesNewRoman">
    <w:name w:val="Основной текст (8) + Times New Roman"/>
    <w:aliases w:val="6,5 pt,Полужирный"/>
    <w:basedOn w:val="8"/>
    <w:uiPriority w:val="99"/>
    <w:rPr>
      <w:rFonts w:ascii="Times New Roman" w:hAnsi="Times New Roman" w:cs="Times New Roman"/>
      <w:b/>
      <w:bCs/>
      <w:spacing w:val="20"/>
      <w:sz w:val="13"/>
      <w:szCs w:val="13"/>
      <w:u w:val="none"/>
    </w:rPr>
  </w:style>
  <w:style w:type="character" w:customStyle="1" w:styleId="9">
    <w:name w:val="Основной текст (9)_"/>
    <w:basedOn w:val="a0"/>
    <w:link w:val="90"/>
    <w:uiPriority w:val="99"/>
    <w:locked/>
    <w:rPr>
      <w:rFonts w:ascii="Times New Roman" w:hAnsi="Times New Roman" w:cs="Times New Roman"/>
      <w:i/>
      <w:iCs/>
      <w:sz w:val="20"/>
      <w:szCs w:val="20"/>
      <w:u w:val="none"/>
    </w:rPr>
  </w:style>
  <w:style w:type="character" w:customStyle="1" w:styleId="91">
    <w:name w:val="Основной текст (9) + Не курсив"/>
    <w:basedOn w:val="9"/>
    <w:uiPriority w:val="99"/>
    <w:rPr>
      <w:rFonts w:ascii="Times New Roman" w:hAnsi="Times New Roman" w:cs="Times New Roman"/>
      <w:i w:val="0"/>
      <w:iCs w:val="0"/>
      <w:sz w:val="20"/>
      <w:szCs w:val="20"/>
      <w:u w:val="none"/>
    </w:rPr>
  </w:style>
  <w:style w:type="character" w:customStyle="1" w:styleId="100">
    <w:name w:val="Основной текст (10)_"/>
    <w:basedOn w:val="a0"/>
    <w:link w:val="101"/>
    <w:uiPriority w:val="99"/>
    <w:locked/>
    <w:rPr>
      <w:rFonts w:ascii="Times New Roman" w:hAnsi="Times New Roman" w:cs="Times New Roman"/>
      <w:sz w:val="20"/>
      <w:szCs w:val="20"/>
      <w:u w:val="none"/>
    </w:rPr>
  </w:style>
  <w:style w:type="character" w:customStyle="1" w:styleId="420">
    <w:name w:val="Заголовок №4 (2)_"/>
    <w:basedOn w:val="a0"/>
    <w:link w:val="421"/>
    <w:uiPriority w:val="99"/>
    <w:locked/>
    <w:rPr>
      <w:rFonts w:ascii="Times New Roman" w:hAnsi="Times New Roman" w:cs="Times New Roman"/>
      <w:b/>
      <w:bCs/>
      <w:i/>
      <w:iCs/>
      <w:sz w:val="26"/>
      <w:szCs w:val="26"/>
      <w:u w:val="none"/>
    </w:rPr>
  </w:style>
  <w:style w:type="character" w:customStyle="1" w:styleId="a7">
    <w:name w:val="Подпись к таблице_"/>
    <w:basedOn w:val="a0"/>
    <w:link w:val="13"/>
    <w:uiPriority w:val="99"/>
    <w:locked/>
    <w:rPr>
      <w:rFonts w:ascii="Times New Roman" w:hAnsi="Times New Roman" w:cs="Times New Roman"/>
      <w:sz w:val="26"/>
      <w:szCs w:val="26"/>
      <w:u w:val="none"/>
    </w:rPr>
  </w:style>
  <w:style w:type="character" w:customStyle="1" w:styleId="a8">
    <w:name w:val="Подпись к таблице"/>
    <w:basedOn w:val="a7"/>
    <w:uiPriority w:val="99"/>
    <w:rPr>
      <w:rFonts w:ascii="Times New Roman" w:hAnsi="Times New Roman" w:cs="Times New Roman"/>
      <w:sz w:val="26"/>
      <w:szCs w:val="26"/>
      <w:u w:val="single"/>
    </w:rPr>
  </w:style>
  <w:style w:type="character" w:customStyle="1" w:styleId="4pt">
    <w:name w:val="Основной текст + 4 pt"/>
    <w:basedOn w:val="11"/>
    <w:uiPriority w:val="99"/>
    <w:rPr>
      <w:rFonts w:ascii="Times New Roman" w:hAnsi="Times New Roman" w:cs="Times New Roman"/>
      <w:sz w:val="8"/>
      <w:szCs w:val="8"/>
      <w:u w:val="none"/>
    </w:rPr>
  </w:style>
  <w:style w:type="character" w:customStyle="1" w:styleId="7pt">
    <w:name w:val="Основной текст + 7 pt"/>
    <w:basedOn w:val="11"/>
    <w:uiPriority w:val="99"/>
    <w:rPr>
      <w:rFonts w:ascii="Times New Roman" w:hAnsi="Times New Roman" w:cs="Times New Roman"/>
      <w:sz w:val="14"/>
      <w:szCs w:val="14"/>
      <w:u w:val="none"/>
      <w:lang w:val="en-US" w:eastAsia="en-US"/>
    </w:rPr>
  </w:style>
  <w:style w:type="character" w:customStyle="1" w:styleId="7pt1">
    <w:name w:val="Основной текст + 7 pt1"/>
    <w:basedOn w:val="11"/>
    <w:uiPriority w:val="99"/>
    <w:rPr>
      <w:rFonts w:ascii="Times New Roman" w:hAnsi="Times New Roman" w:cs="Times New Roman"/>
      <w:sz w:val="14"/>
      <w:szCs w:val="14"/>
      <w:u w:val="none"/>
    </w:rPr>
  </w:style>
  <w:style w:type="character" w:customStyle="1" w:styleId="32">
    <w:name w:val="Подпись к таблице (3)_"/>
    <w:basedOn w:val="a0"/>
    <w:link w:val="33"/>
    <w:uiPriority w:val="99"/>
    <w:locked/>
    <w:rPr>
      <w:rFonts w:ascii="Times New Roman" w:hAnsi="Times New Roman" w:cs="Times New Roman"/>
      <w:b/>
      <w:bCs/>
      <w:i/>
      <w:iCs/>
      <w:sz w:val="26"/>
      <w:szCs w:val="26"/>
      <w:u w:val="none"/>
    </w:rPr>
  </w:style>
  <w:style w:type="character" w:customStyle="1" w:styleId="25">
    <w:name w:val="Подпись к таблице2"/>
    <w:basedOn w:val="a7"/>
    <w:uiPriority w:val="99"/>
    <w:rPr>
      <w:rFonts w:ascii="Times New Roman" w:hAnsi="Times New Roman" w:cs="Times New Roman"/>
      <w:sz w:val="26"/>
      <w:szCs w:val="26"/>
      <w:u w:val="none"/>
    </w:rPr>
  </w:style>
  <w:style w:type="character" w:customStyle="1" w:styleId="110">
    <w:name w:val="Подпись к таблице + 11"/>
    <w:aliases w:val="5 pt1"/>
    <w:basedOn w:val="a7"/>
    <w:uiPriority w:val="99"/>
    <w:rPr>
      <w:rFonts w:ascii="Times New Roman" w:hAnsi="Times New Roman" w:cs="Times New Roman"/>
      <w:sz w:val="23"/>
      <w:szCs w:val="23"/>
      <w:u w:val="none"/>
    </w:rPr>
  </w:style>
  <w:style w:type="character" w:customStyle="1" w:styleId="71">
    <w:name w:val="Основной текст (7) + Не курсив"/>
    <w:basedOn w:val="7"/>
    <w:uiPriority w:val="99"/>
    <w:rPr>
      <w:rFonts w:ascii="Times New Roman" w:hAnsi="Times New Roman" w:cs="Times New Roman"/>
      <w:i w:val="0"/>
      <w:iCs w:val="0"/>
      <w:sz w:val="26"/>
      <w:szCs w:val="26"/>
      <w:u w:val="none"/>
    </w:rPr>
  </w:style>
  <w:style w:type="character" w:customStyle="1" w:styleId="34">
    <w:name w:val="Заголовок №3_"/>
    <w:basedOn w:val="a0"/>
    <w:link w:val="310"/>
    <w:uiPriority w:val="99"/>
    <w:locked/>
    <w:rPr>
      <w:rFonts w:ascii="Times New Roman" w:hAnsi="Times New Roman" w:cs="Times New Roman"/>
      <w:b/>
      <w:bCs/>
      <w:sz w:val="30"/>
      <w:szCs w:val="30"/>
      <w:u w:val="none"/>
    </w:rPr>
  </w:style>
  <w:style w:type="character" w:customStyle="1" w:styleId="35">
    <w:name w:val="Заголовок №3"/>
    <w:basedOn w:val="34"/>
    <w:uiPriority w:val="99"/>
    <w:rPr>
      <w:rFonts w:ascii="Times New Roman" w:hAnsi="Times New Roman" w:cs="Times New Roman"/>
      <w:b/>
      <w:bCs/>
      <w:sz w:val="30"/>
      <w:szCs w:val="30"/>
      <w:u w:val="none"/>
    </w:rPr>
  </w:style>
  <w:style w:type="paragraph" w:customStyle="1" w:styleId="21">
    <w:name w:val="Основной текст (2)1"/>
    <w:basedOn w:val="a"/>
    <w:link w:val="2"/>
    <w:uiPriority w:val="99"/>
    <w:pPr>
      <w:shd w:val="clear" w:color="auto" w:fill="FFFFFF"/>
      <w:spacing w:after="2160" w:line="322" w:lineRule="exact"/>
      <w:jc w:val="center"/>
    </w:pPr>
    <w:rPr>
      <w:rFonts w:ascii="Times New Roman" w:hAnsi="Times New Roman" w:cs="Times New Roman"/>
      <w:b/>
      <w:bCs/>
      <w:color w:val="auto"/>
      <w:sz w:val="26"/>
      <w:szCs w:val="26"/>
    </w:rPr>
  </w:style>
  <w:style w:type="paragraph" w:customStyle="1" w:styleId="10">
    <w:name w:val="Заголовок №1"/>
    <w:basedOn w:val="a"/>
    <w:link w:val="1"/>
    <w:uiPriority w:val="99"/>
    <w:pPr>
      <w:shd w:val="clear" w:color="auto" w:fill="FFFFFF"/>
      <w:spacing w:before="2160" w:after="1740" w:line="240" w:lineRule="atLeast"/>
      <w:jc w:val="center"/>
      <w:outlineLvl w:val="0"/>
    </w:pPr>
    <w:rPr>
      <w:rFonts w:ascii="Times New Roman" w:hAnsi="Times New Roman" w:cs="Times New Roman"/>
      <w:b/>
      <w:bCs/>
      <w:color w:val="auto"/>
      <w:sz w:val="38"/>
      <w:szCs w:val="38"/>
    </w:rPr>
  </w:style>
  <w:style w:type="paragraph" w:customStyle="1" w:styleId="30">
    <w:name w:val="Основной текст (3)"/>
    <w:basedOn w:val="a"/>
    <w:link w:val="3"/>
    <w:uiPriority w:val="99"/>
    <w:pPr>
      <w:shd w:val="clear" w:color="auto" w:fill="FFFFFF"/>
      <w:spacing w:before="1740" w:after="420" w:line="590" w:lineRule="exact"/>
      <w:jc w:val="center"/>
    </w:pPr>
    <w:rPr>
      <w:rFonts w:ascii="Times New Roman" w:hAnsi="Times New Roman" w:cs="Times New Roman"/>
      <w:b/>
      <w:bCs/>
      <w:color w:val="auto"/>
      <w:sz w:val="50"/>
      <w:szCs w:val="50"/>
    </w:rPr>
  </w:style>
  <w:style w:type="paragraph" w:customStyle="1" w:styleId="22">
    <w:name w:val="Заголовок №2"/>
    <w:basedOn w:val="a"/>
    <w:link w:val="20"/>
    <w:uiPriority w:val="99"/>
    <w:pPr>
      <w:shd w:val="clear" w:color="auto" w:fill="FFFFFF"/>
      <w:spacing w:before="420" w:after="2880" w:line="418" w:lineRule="exact"/>
      <w:jc w:val="center"/>
      <w:outlineLvl w:val="1"/>
    </w:pPr>
    <w:rPr>
      <w:rFonts w:ascii="Times New Roman" w:hAnsi="Times New Roman" w:cs="Times New Roman"/>
      <w:i/>
      <w:iCs/>
      <w:color w:val="auto"/>
      <w:sz w:val="34"/>
      <w:szCs w:val="34"/>
    </w:rPr>
  </w:style>
  <w:style w:type="paragraph" w:customStyle="1" w:styleId="40">
    <w:name w:val="Основной текст (4)"/>
    <w:basedOn w:val="a"/>
    <w:link w:val="4"/>
    <w:uiPriority w:val="99"/>
    <w:pPr>
      <w:shd w:val="clear" w:color="auto" w:fill="FFFFFF"/>
      <w:spacing w:before="2880" w:after="540" w:line="552" w:lineRule="exact"/>
      <w:jc w:val="right"/>
    </w:pPr>
    <w:rPr>
      <w:rFonts w:ascii="Times New Roman" w:hAnsi="Times New Roman" w:cs="Times New Roman"/>
      <w:b/>
      <w:bCs/>
      <w:color w:val="auto"/>
      <w:sz w:val="30"/>
      <w:szCs w:val="30"/>
    </w:rPr>
  </w:style>
  <w:style w:type="paragraph" w:customStyle="1" w:styleId="50">
    <w:name w:val="Основной текст (5)"/>
    <w:basedOn w:val="a"/>
    <w:link w:val="5"/>
    <w:uiPriority w:val="99"/>
    <w:pPr>
      <w:shd w:val="clear" w:color="auto" w:fill="FFFFFF"/>
      <w:spacing w:line="317" w:lineRule="exact"/>
    </w:pPr>
    <w:rPr>
      <w:rFonts w:ascii="Times New Roman" w:hAnsi="Times New Roman" w:cs="Times New Roman"/>
      <w:b/>
      <w:bCs/>
      <w:i/>
      <w:iCs/>
      <w:color w:val="auto"/>
      <w:sz w:val="26"/>
      <w:szCs w:val="26"/>
    </w:rPr>
  </w:style>
  <w:style w:type="paragraph" w:customStyle="1" w:styleId="60">
    <w:name w:val="Основной текст (6)"/>
    <w:basedOn w:val="a"/>
    <w:link w:val="6"/>
    <w:uiPriority w:val="99"/>
    <w:pPr>
      <w:shd w:val="clear" w:color="auto" w:fill="FFFFFF"/>
      <w:spacing w:line="322" w:lineRule="exact"/>
    </w:pPr>
    <w:rPr>
      <w:rFonts w:ascii="Times New Roman" w:hAnsi="Times New Roman" w:cs="Times New Roman"/>
      <w:b/>
      <w:bCs/>
      <w:i/>
      <w:iCs/>
      <w:color w:val="auto"/>
      <w:sz w:val="26"/>
      <w:szCs w:val="26"/>
    </w:rPr>
  </w:style>
  <w:style w:type="paragraph" w:customStyle="1" w:styleId="70">
    <w:name w:val="Основной текст (7)"/>
    <w:basedOn w:val="a"/>
    <w:link w:val="7"/>
    <w:uiPriority w:val="99"/>
    <w:pPr>
      <w:shd w:val="clear" w:color="auto" w:fill="FFFFFF"/>
      <w:spacing w:line="322" w:lineRule="exact"/>
      <w:jc w:val="both"/>
    </w:pPr>
    <w:rPr>
      <w:rFonts w:ascii="Times New Roman" w:hAnsi="Times New Roman" w:cs="Times New Roman"/>
      <w:i/>
      <w:iCs/>
      <w:color w:val="auto"/>
      <w:sz w:val="26"/>
      <w:szCs w:val="26"/>
    </w:rPr>
  </w:style>
  <w:style w:type="paragraph" w:customStyle="1" w:styleId="43">
    <w:name w:val="Заголовок №4"/>
    <w:basedOn w:val="a"/>
    <w:link w:val="42"/>
    <w:uiPriority w:val="99"/>
    <w:pPr>
      <w:shd w:val="clear" w:color="auto" w:fill="FFFFFF"/>
      <w:spacing w:before="300" w:line="317" w:lineRule="exact"/>
      <w:jc w:val="both"/>
      <w:outlineLvl w:val="3"/>
    </w:pPr>
    <w:rPr>
      <w:rFonts w:ascii="Times New Roman" w:hAnsi="Times New Roman" w:cs="Times New Roman"/>
      <w:b/>
      <w:bCs/>
      <w:i/>
      <w:iCs/>
      <w:color w:val="auto"/>
      <w:sz w:val="26"/>
      <w:szCs w:val="26"/>
    </w:rPr>
  </w:style>
  <w:style w:type="paragraph" w:customStyle="1" w:styleId="80">
    <w:name w:val="Основной текст (8)"/>
    <w:basedOn w:val="a"/>
    <w:link w:val="8"/>
    <w:uiPriority w:val="99"/>
    <w:pPr>
      <w:shd w:val="clear" w:color="auto" w:fill="FFFFFF"/>
      <w:spacing w:after="120" w:line="240" w:lineRule="atLeast"/>
    </w:pPr>
    <w:rPr>
      <w:rFonts w:ascii="Candara" w:hAnsi="Candara" w:cs="Candara"/>
      <w:color w:val="auto"/>
      <w:spacing w:val="20"/>
      <w:sz w:val="8"/>
      <w:szCs w:val="8"/>
    </w:rPr>
  </w:style>
  <w:style w:type="paragraph" w:customStyle="1" w:styleId="90">
    <w:name w:val="Основной текст (9)"/>
    <w:basedOn w:val="a"/>
    <w:link w:val="9"/>
    <w:uiPriority w:val="99"/>
    <w:pPr>
      <w:shd w:val="clear" w:color="auto" w:fill="FFFFFF"/>
      <w:spacing w:before="120" w:line="322" w:lineRule="exact"/>
    </w:pPr>
    <w:rPr>
      <w:rFonts w:ascii="Times New Roman" w:hAnsi="Times New Roman" w:cs="Times New Roman"/>
      <w:i/>
      <w:iCs/>
      <w:color w:val="auto"/>
      <w:sz w:val="20"/>
      <w:szCs w:val="20"/>
    </w:rPr>
  </w:style>
  <w:style w:type="paragraph" w:customStyle="1" w:styleId="101">
    <w:name w:val="Основной текст (10)"/>
    <w:basedOn w:val="a"/>
    <w:link w:val="100"/>
    <w:uiPriority w:val="99"/>
    <w:pPr>
      <w:shd w:val="clear" w:color="auto" w:fill="FFFFFF"/>
      <w:spacing w:line="240" w:lineRule="atLeast"/>
    </w:pPr>
    <w:rPr>
      <w:rFonts w:ascii="Times New Roman" w:hAnsi="Times New Roman" w:cs="Times New Roman"/>
      <w:color w:val="auto"/>
      <w:sz w:val="20"/>
      <w:szCs w:val="20"/>
    </w:rPr>
  </w:style>
  <w:style w:type="paragraph" w:customStyle="1" w:styleId="421">
    <w:name w:val="Заголовок №4 (2)"/>
    <w:basedOn w:val="a"/>
    <w:link w:val="420"/>
    <w:uiPriority w:val="99"/>
    <w:pPr>
      <w:shd w:val="clear" w:color="auto" w:fill="FFFFFF"/>
      <w:spacing w:line="322" w:lineRule="exact"/>
      <w:jc w:val="both"/>
      <w:outlineLvl w:val="3"/>
    </w:pPr>
    <w:rPr>
      <w:rFonts w:ascii="Times New Roman" w:hAnsi="Times New Roman" w:cs="Times New Roman"/>
      <w:b/>
      <w:bCs/>
      <w:i/>
      <w:iCs/>
      <w:color w:val="auto"/>
      <w:sz w:val="26"/>
      <w:szCs w:val="26"/>
    </w:rPr>
  </w:style>
  <w:style w:type="paragraph" w:customStyle="1" w:styleId="13">
    <w:name w:val="Подпись к таблице1"/>
    <w:basedOn w:val="a"/>
    <w:link w:val="a7"/>
    <w:uiPriority w:val="99"/>
    <w:pPr>
      <w:shd w:val="clear" w:color="auto" w:fill="FFFFFF"/>
      <w:spacing w:line="326" w:lineRule="exact"/>
      <w:jc w:val="both"/>
    </w:pPr>
    <w:rPr>
      <w:rFonts w:ascii="Times New Roman" w:hAnsi="Times New Roman" w:cs="Times New Roman"/>
      <w:color w:val="auto"/>
      <w:sz w:val="26"/>
      <w:szCs w:val="26"/>
    </w:rPr>
  </w:style>
  <w:style w:type="paragraph" w:customStyle="1" w:styleId="33">
    <w:name w:val="Подпись к таблице (3)"/>
    <w:basedOn w:val="a"/>
    <w:link w:val="32"/>
    <w:uiPriority w:val="99"/>
    <w:pPr>
      <w:shd w:val="clear" w:color="auto" w:fill="FFFFFF"/>
      <w:spacing w:line="312" w:lineRule="exact"/>
      <w:jc w:val="both"/>
    </w:pPr>
    <w:rPr>
      <w:rFonts w:ascii="Times New Roman" w:hAnsi="Times New Roman" w:cs="Times New Roman"/>
      <w:b/>
      <w:bCs/>
      <w:i/>
      <w:iCs/>
      <w:color w:val="auto"/>
      <w:sz w:val="26"/>
      <w:szCs w:val="26"/>
    </w:rPr>
  </w:style>
  <w:style w:type="paragraph" w:customStyle="1" w:styleId="310">
    <w:name w:val="Заголовок №31"/>
    <w:basedOn w:val="a"/>
    <w:link w:val="34"/>
    <w:uiPriority w:val="99"/>
    <w:pPr>
      <w:shd w:val="clear" w:color="auto" w:fill="FFFFFF"/>
      <w:spacing w:after="960" w:line="240" w:lineRule="atLeast"/>
      <w:outlineLvl w:val="2"/>
    </w:pPr>
    <w:rPr>
      <w:rFonts w:ascii="Times New Roman" w:hAnsi="Times New Roman" w:cs="Times New Roman"/>
      <w:b/>
      <w:bCs/>
      <w:color w:val="auto"/>
      <w:sz w:val="30"/>
      <w:szCs w:val="30"/>
    </w:rPr>
  </w:style>
  <w:style w:type="paragraph" w:customStyle="1" w:styleId="111">
    <w:name w:val="Заголовок №11"/>
    <w:basedOn w:val="a"/>
    <w:uiPriority w:val="99"/>
    <w:rsid w:val="008949AB"/>
    <w:pPr>
      <w:shd w:val="clear" w:color="auto" w:fill="FFFFFF"/>
      <w:spacing w:before="1800" w:after="3300" w:line="643" w:lineRule="exact"/>
      <w:jc w:val="center"/>
      <w:outlineLvl w:val="0"/>
    </w:pPr>
    <w:rPr>
      <w:rFonts w:ascii="Times New Roman" w:hAnsi="Times New Roman" w:cs="Times New Roman"/>
      <w:b/>
      <w:bCs/>
      <w:color w:val="auto"/>
      <w:sz w:val="54"/>
      <w:szCs w:val="54"/>
    </w:rPr>
  </w:style>
  <w:style w:type="paragraph" w:styleId="a9">
    <w:name w:val="Balloon Text"/>
    <w:basedOn w:val="a"/>
    <w:link w:val="aa"/>
    <w:uiPriority w:val="99"/>
    <w:semiHidden/>
    <w:unhideWhenUsed/>
    <w:rsid w:val="00394D35"/>
    <w:rPr>
      <w:rFonts w:ascii="Segoe UI" w:hAnsi="Segoe UI" w:cs="Segoe UI"/>
      <w:sz w:val="18"/>
      <w:szCs w:val="18"/>
    </w:rPr>
  </w:style>
  <w:style w:type="character" w:customStyle="1" w:styleId="aa">
    <w:name w:val="Текст выноски Знак"/>
    <w:basedOn w:val="a0"/>
    <w:link w:val="a9"/>
    <w:uiPriority w:val="99"/>
    <w:semiHidden/>
    <w:locked/>
    <w:rsid w:val="00394D3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3649</Words>
  <Characters>20803</Characters>
  <Application>Microsoft Office Word</Application>
  <DocSecurity>0</DocSecurity>
  <Lines>173</Lines>
  <Paragraphs>48</Paragraphs>
  <ScaleCrop>false</ScaleCrop>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cp:lastPrinted>2022-01-12T07:05:00Z</cp:lastPrinted>
  <dcterms:created xsi:type="dcterms:W3CDTF">2022-01-26T16:08:00Z</dcterms:created>
  <dcterms:modified xsi:type="dcterms:W3CDTF">2022-01-26T16:08:00Z</dcterms:modified>
</cp:coreProperties>
</file>